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C330C" w14:textId="7830896A" w:rsidR="00356010" w:rsidRDefault="0048309E" w:rsidP="0048309E">
      <w:pPr>
        <w:pStyle w:val="paragraph"/>
        <w:ind w:left="360"/>
        <w:textAlignment w:val="baseline"/>
        <w:rPr>
          <w:rStyle w:val="eop"/>
          <w:rFonts w:ascii="Calibri" w:hAnsi="Calibri" w:cs="Calibri"/>
          <w:sz w:val="22"/>
          <w:szCs w:val="22"/>
          <w:lang w:val="nl-NL"/>
        </w:rPr>
      </w:pPr>
      <w:r>
        <w:rPr>
          <w:rStyle w:val="eop"/>
          <w:rFonts w:ascii="Calibri" w:hAnsi="Calibri" w:cs="Calibri"/>
          <w:sz w:val="22"/>
          <w:szCs w:val="22"/>
          <w:lang w:val="nl-NL"/>
        </w:rPr>
        <w:t> </w:t>
      </w:r>
      <w:r w:rsidR="008263B0">
        <w:rPr>
          <w:noProof/>
        </w:rPr>
        <w:drawing>
          <wp:inline distT="0" distB="0" distL="0" distR="0" wp14:anchorId="1B835DB6" wp14:editId="19AECEBC">
            <wp:extent cx="1409700" cy="1447800"/>
            <wp:effectExtent l="0" t="0" r="0" b="0"/>
            <wp:docPr id="1" name="Afbeelding 1" descr="LogoSchool"/>
            <wp:cNvGraphicFramePr/>
            <a:graphic xmlns:a="http://schemas.openxmlformats.org/drawingml/2006/main">
              <a:graphicData uri="http://schemas.openxmlformats.org/drawingml/2006/picture">
                <pic:pic xmlns:pic="http://schemas.openxmlformats.org/drawingml/2006/picture">
                  <pic:nvPicPr>
                    <pic:cNvPr id="1" name="Afbeelding 1" descr="LogoSchool"/>
                    <pic:cNvPicPr/>
                  </pic:nvPicPr>
                  <pic:blipFill>
                    <a:blip r:embed="rId10" cstate="print"/>
                    <a:srcRect/>
                    <a:stretch>
                      <a:fillRect/>
                    </a:stretch>
                  </pic:blipFill>
                  <pic:spPr bwMode="auto">
                    <a:xfrm>
                      <a:off x="0" y="0"/>
                      <a:ext cx="1409700" cy="1447800"/>
                    </a:xfrm>
                    <a:prstGeom prst="rect">
                      <a:avLst/>
                    </a:prstGeom>
                    <a:noFill/>
                    <a:ln w="9525">
                      <a:noFill/>
                      <a:miter lim="800000"/>
                      <a:headEnd/>
                      <a:tailEnd/>
                    </a:ln>
                  </pic:spPr>
                </pic:pic>
              </a:graphicData>
            </a:graphic>
          </wp:inline>
        </w:drawing>
      </w:r>
    </w:p>
    <w:p w14:paraId="79149EB7" w14:textId="75449385" w:rsidR="008263B0" w:rsidRDefault="008263B0" w:rsidP="0048309E">
      <w:pPr>
        <w:pStyle w:val="paragraph"/>
        <w:ind w:left="360"/>
        <w:textAlignment w:val="baseline"/>
        <w:rPr>
          <w:rStyle w:val="normaltextrun1"/>
          <w:rFonts w:ascii="Calibri" w:hAnsi="Calibri" w:cs="Calibri"/>
          <w:sz w:val="22"/>
          <w:szCs w:val="22"/>
        </w:rPr>
      </w:pPr>
    </w:p>
    <w:p w14:paraId="62DC58BD" w14:textId="06BBB83A" w:rsidR="00D01453" w:rsidRDefault="00D01453" w:rsidP="00D01453">
      <w:pPr>
        <w:pStyle w:val="paragraph"/>
        <w:ind w:left="360"/>
        <w:jc w:val="right"/>
        <w:textAlignment w:val="baseline"/>
        <w:rPr>
          <w:rStyle w:val="normaltextrun1"/>
          <w:rFonts w:ascii="Calibri" w:hAnsi="Calibri" w:cs="Calibri"/>
          <w:sz w:val="22"/>
          <w:szCs w:val="22"/>
        </w:rPr>
      </w:pPr>
      <w:r>
        <w:rPr>
          <w:rStyle w:val="normaltextrun1"/>
          <w:rFonts w:ascii="Calibri" w:hAnsi="Calibri" w:cs="Calibri"/>
          <w:sz w:val="22"/>
          <w:szCs w:val="22"/>
        </w:rPr>
        <w:t>8/5/2020</w:t>
      </w:r>
    </w:p>
    <w:p w14:paraId="03E265FE" w14:textId="77777777" w:rsidR="0048309E" w:rsidRDefault="0048309E" w:rsidP="0048309E">
      <w:pPr>
        <w:pStyle w:val="paragraph"/>
        <w:ind w:left="360"/>
        <w:textAlignment w:val="baseline"/>
        <w:rPr>
          <w:rStyle w:val="eop"/>
          <w:rFonts w:ascii="Calibri" w:hAnsi="Calibri" w:cs="Calibri"/>
          <w:sz w:val="22"/>
          <w:szCs w:val="22"/>
          <w:lang w:val="nl-NL"/>
        </w:rPr>
      </w:pPr>
      <w:r>
        <w:rPr>
          <w:rStyle w:val="normaltextrun1"/>
          <w:rFonts w:ascii="Calibri" w:hAnsi="Calibri" w:cs="Calibri"/>
          <w:sz w:val="22"/>
          <w:szCs w:val="22"/>
        </w:rPr>
        <w:t>Beste ouder, </w:t>
      </w:r>
      <w:r>
        <w:rPr>
          <w:rStyle w:val="eop"/>
          <w:rFonts w:ascii="Calibri" w:hAnsi="Calibri" w:cs="Calibri"/>
          <w:sz w:val="22"/>
          <w:szCs w:val="22"/>
          <w:lang w:val="nl-NL"/>
        </w:rPr>
        <w:t> </w:t>
      </w:r>
    </w:p>
    <w:p w14:paraId="1F6F85E9" w14:textId="77777777" w:rsidR="00A563E8" w:rsidRDefault="00A563E8" w:rsidP="0048309E">
      <w:pPr>
        <w:pStyle w:val="paragraph"/>
        <w:ind w:left="360"/>
        <w:textAlignment w:val="baseline"/>
        <w:rPr>
          <w:rStyle w:val="eop"/>
          <w:rFonts w:ascii="Calibri" w:hAnsi="Calibri" w:cs="Calibri"/>
          <w:sz w:val="22"/>
          <w:szCs w:val="22"/>
          <w:lang w:val="nl-NL"/>
        </w:rPr>
      </w:pPr>
    </w:p>
    <w:p w14:paraId="4DC5B096" w14:textId="05EB24D1" w:rsidR="00FE5471" w:rsidRDefault="00214B6A" w:rsidP="3B6E6E54">
      <w:pPr>
        <w:pStyle w:val="paragraph"/>
        <w:ind w:left="360"/>
        <w:textAlignment w:val="baseline"/>
        <w:rPr>
          <w:rFonts w:asciiTheme="minorHAnsi" w:hAnsiTheme="minorHAnsi" w:cstheme="minorBidi"/>
          <w:sz w:val="22"/>
          <w:szCs w:val="22"/>
        </w:rPr>
      </w:pPr>
      <w:r w:rsidRPr="3B6E6E54">
        <w:rPr>
          <w:rFonts w:asciiTheme="minorHAnsi" w:hAnsiTheme="minorHAnsi" w:cstheme="minorBidi"/>
          <w:sz w:val="22"/>
          <w:szCs w:val="22"/>
        </w:rPr>
        <w:t xml:space="preserve">Onze school kan veilig herstarten. </w:t>
      </w:r>
      <w:r w:rsidR="00A563E8" w:rsidRPr="3B6E6E54">
        <w:rPr>
          <w:rFonts w:asciiTheme="minorHAnsi" w:hAnsiTheme="minorHAnsi" w:cstheme="minorBidi"/>
          <w:sz w:val="22"/>
          <w:szCs w:val="22"/>
        </w:rPr>
        <w:t xml:space="preserve">Vanaf </w:t>
      </w:r>
      <w:r w:rsidR="008263B0">
        <w:rPr>
          <w:rFonts w:asciiTheme="minorHAnsi" w:hAnsiTheme="minorHAnsi" w:cstheme="minorBidi"/>
          <w:sz w:val="22"/>
          <w:szCs w:val="22"/>
        </w:rPr>
        <w:t xml:space="preserve">15 </w:t>
      </w:r>
      <w:r w:rsidR="00A563E8" w:rsidRPr="3B6E6E54">
        <w:rPr>
          <w:rFonts w:asciiTheme="minorHAnsi" w:hAnsiTheme="minorHAnsi" w:cstheme="minorBidi"/>
          <w:sz w:val="22"/>
          <w:szCs w:val="22"/>
        </w:rPr>
        <w:t xml:space="preserve">mei </w:t>
      </w:r>
      <w:r w:rsidRPr="3B6E6E54">
        <w:rPr>
          <w:rFonts w:asciiTheme="minorHAnsi" w:hAnsiTheme="minorHAnsi" w:cstheme="minorBidi"/>
          <w:sz w:val="22"/>
          <w:szCs w:val="22"/>
        </w:rPr>
        <w:t>krijgen s</w:t>
      </w:r>
      <w:r w:rsidR="00425910" w:rsidRPr="3B6E6E54">
        <w:rPr>
          <w:rFonts w:asciiTheme="minorHAnsi" w:hAnsiTheme="minorHAnsi" w:cstheme="minorBidi"/>
          <w:sz w:val="22"/>
          <w:szCs w:val="22"/>
        </w:rPr>
        <w:t xml:space="preserve">ommige klassen </w:t>
      </w:r>
      <w:r w:rsidR="00356010" w:rsidRPr="3B6E6E54">
        <w:rPr>
          <w:rFonts w:asciiTheme="minorHAnsi" w:hAnsiTheme="minorHAnsi" w:cstheme="minorBidi"/>
          <w:sz w:val="22"/>
          <w:szCs w:val="22"/>
        </w:rPr>
        <w:t xml:space="preserve">dan </w:t>
      </w:r>
      <w:r w:rsidR="00425910" w:rsidRPr="3B6E6E54">
        <w:rPr>
          <w:rFonts w:asciiTheme="minorHAnsi" w:hAnsiTheme="minorHAnsi" w:cstheme="minorBidi"/>
          <w:sz w:val="22"/>
          <w:szCs w:val="22"/>
        </w:rPr>
        <w:t xml:space="preserve">enkele dagen les op school. </w:t>
      </w:r>
    </w:p>
    <w:p w14:paraId="35CAF22C" w14:textId="77777777" w:rsidR="008263B0" w:rsidRPr="008263B0" w:rsidRDefault="008263B0" w:rsidP="008263B0">
      <w:pPr>
        <w:shd w:val="clear" w:color="auto" w:fill="FFFFFF"/>
        <w:spacing w:before="100" w:beforeAutospacing="1" w:after="100" w:afterAutospacing="1" w:line="240" w:lineRule="auto"/>
        <w:ind w:left="360"/>
        <w:rPr>
          <w:rFonts w:eastAsia="Times New Roman" w:cstheme="minorHAnsi"/>
          <w:color w:val="000000"/>
          <w:lang w:eastAsia="nl-BE"/>
        </w:rPr>
      </w:pPr>
      <w:r w:rsidRPr="008263B0">
        <w:rPr>
          <w:rFonts w:eastAsia="Times New Roman" w:cstheme="minorHAnsi"/>
          <w:color w:val="000000"/>
          <w:lang w:eastAsia="nl-BE"/>
        </w:rPr>
        <w:t>Of we dit scenario gaan aanhouden tot eind juni kan ik niet beloven. De veiligheidsraad, de ministers, de virologen… ze bepalen in eerste instantie of er nog verandering komt. Wij gaan er voorlopig vanuit dat het zo blijft.</w:t>
      </w:r>
    </w:p>
    <w:p w14:paraId="1701D0F2" w14:textId="415CDD44" w:rsidR="0058561A" w:rsidRPr="008263B0" w:rsidRDefault="008263B0" w:rsidP="0058561A">
      <w:pPr>
        <w:shd w:val="clear" w:color="auto" w:fill="FFFFFF"/>
        <w:spacing w:before="100" w:beforeAutospacing="1" w:after="0" w:line="240" w:lineRule="auto"/>
        <w:ind w:left="357"/>
        <w:rPr>
          <w:rFonts w:eastAsia="Times New Roman" w:cstheme="minorHAnsi"/>
          <w:color w:val="000000"/>
          <w:lang w:eastAsia="nl-BE"/>
        </w:rPr>
      </w:pPr>
      <w:r w:rsidRPr="008263B0">
        <w:rPr>
          <w:rFonts w:eastAsia="Times New Roman" w:cstheme="minorHAnsi"/>
          <w:color w:val="000000"/>
          <w:lang w:eastAsia="nl-BE"/>
        </w:rPr>
        <w:t>Voor alle duidelijkheid: </w:t>
      </w:r>
      <w:r w:rsidRPr="008263B0">
        <w:rPr>
          <w:rFonts w:eastAsia="Times New Roman" w:cstheme="minorHAnsi"/>
          <w:b/>
          <w:bCs/>
          <w:color w:val="000000"/>
          <w:lang w:eastAsia="nl-BE"/>
        </w:rPr>
        <w:t xml:space="preserve">de kleuters en de kinderen van </w:t>
      </w:r>
      <w:r>
        <w:rPr>
          <w:rFonts w:eastAsia="Times New Roman" w:cstheme="minorHAnsi"/>
          <w:b/>
          <w:bCs/>
          <w:color w:val="000000"/>
          <w:lang w:eastAsia="nl-BE"/>
        </w:rPr>
        <w:t>het 3</w:t>
      </w:r>
      <w:r w:rsidRPr="008263B0">
        <w:rPr>
          <w:rFonts w:eastAsia="Times New Roman" w:cstheme="minorHAnsi"/>
          <w:b/>
          <w:bCs/>
          <w:color w:val="000000"/>
          <w:vertAlign w:val="superscript"/>
          <w:lang w:eastAsia="nl-BE"/>
        </w:rPr>
        <w:t>de</w:t>
      </w:r>
      <w:r>
        <w:rPr>
          <w:rFonts w:eastAsia="Times New Roman" w:cstheme="minorHAnsi"/>
          <w:b/>
          <w:bCs/>
          <w:color w:val="000000"/>
          <w:lang w:eastAsia="nl-BE"/>
        </w:rPr>
        <w:t>, 4</w:t>
      </w:r>
      <w:r w:rsidRPr="008263B0">
        <w:rPr>
          <w:rFonts w:eastAsia="Times New Roman" w:cstheme="minorHAnsi"/>
          <w:b/>
          <w:bCs/>
          <w:color w:val="000000"/>
          <w:vertAlign w:val="superscript"/>
          <w:lang w:eastAsia="nl-BE"/>
        </w:rPr>
        <w:t>de</w:t>
      </w:r>
      <w:r>
        <w:rPr>
          <w:rFonts w:eastAsia="Times New Roman" w:cstheme="minorHAnsi"/>
          <w:b/>
          <w:bCs/>
          <w:color w:val="000000"/>
          <w:lang w:eastAsia="nl-BE"/>
        </w:rPr>
        <w:t xml:space="preserve"> en 5</w:t>
      </w:r>
      <w:r w:rsidRPr="008263B0">
        <w:rPr>
          <w:rFonts w:eastAsia="Times New Roman" w:cstheme="minorHAnsi"/>
          <w:b/>
          <w:bCs/>
          <w:color w:val="000000"/>
          <w:vertAlign w:val="superscript"/>
          <w:lang w:eastAsia="nl-BE"/>
        </w:rPr>
        <w:t>de</w:t>
      </w:r>
      <w:r>
        <w:rPr>
          <w:rFonts w:eastAsia="Times New Roman" w:cstheme="minorHAnsi"/>
          <w:b/>
          <w:bCs/>
          <w:color w:val="000000"/>
          <w:lang w:eastAsia="nl-BE"/>
        </w:rPr>
        <w:t xml:space="preserve"> leerjaar</w:t>
      </w:r>
      <w:r w:rsidRPr="008263B0">
        <w:rPr>
          <w:rFonts w:eastAsia="Times New Roman" w:cstheme="minorHAnsi"/>
          <w:b/>
          <w:bCs/>
          <w:color w:val="000000"/>
          <w:lang w:eastAsia="nl-BE"/>
        </w:rPr>
        <w:t xml:space="preserve"> blijven thuis!</w:t>
      </w:r>
      <w:r w:rsidRPr="008263B0">
        <w:rPr>
          <w:rFonts w:eastAsia="Times New Roman" w:cstheme="minorHAnsi"/>
          <w:color w:val="000000"/>
          <w:lang w:eastAsia="nl-BE"/>
        </w:rPr>
        <w:t xml:space="preserve"> (tenzij het niet anders kan, dan kunnen ze naar de </w:t>
      </w:r>
      <w:r>
        <w:rPr>
          <w:rFonts w:eastAsia="Times New Roman" w:cstheme="minorHAnsi"/>
          <w:color w:val="000000"/>
          <w:lang w:eastAsia="nl-BE"/>
        </w:rPr>
        <w:t>nood</w:t>
      </w:r>
      <w:r w:rsidRPr="008263B0">
        <w:rPr>
          <w:rFonts w:eastAsia="Times New Roman" w:cstheme="minorHAnsi"/>
          <w:color w:val="000000"/>
          <w:lang w:eastAsia="nl-BE"/>
        </w:rPr>
        <w:t>opvang komen.)</w:t>
      </w:r>
      <w:r w:rsidR="0058561A">
        <w:rPr>
          <w:rFonts w:eastAsia="Times New Roman" w:cstheme="minorHAnsi"/>
          <w:color w:val="000000"/>
          <w:lang w:eastAsia="nl-BE"/>
        </w:rPr>
        <w:t xml:space="preserve">                                                                                      De </w:t>
      </w:r>
      <w:r w:rsidR="0058561A" w:rsidRPr="0058561A">
        <w:rPr>
          <w:rFonts w:eastAsia="Times New Roman" w:cstheme="minorHAnsi"/>
          <w:b/>
          <w:bCs/>
          <w:color w:val="000000"/>
          <w:lang w:eastAsia="nl-BE"/>
        </w:rPr>
        <w:t>af</w:t>
      </w:r>
      <w:proofErr w:type="spellStart"/>
      <w:r w:rsidR="0058561A" w:rsidRPr="0058561A">
        <w:rPr>
          <w:rFonts w:eastAsia="Times New Roman" w:cstheme="minorHAnsi"/>
          <w:b/>
          <w:bCs/>
          <w:color w:val="000000"/>
          <w:lang w:eastAsia="nl-BE"/>
        </w:rPr>
        <w:t>haaldag</w:t>
      </w:r>
      <w:proofErr w:type="spellEnd"/>
      <w:r w:rsidR="0058561A" w:rsidRPr="0058561A">
        <w:rPr>
          <w:rFonts w:eastAsia="Times New Roman" w:cstheme="minorHAnsi"/>
          <w:b/>
          <w:bCs/>
          <w:color w:val="000000"/>
          <w:lang w:eastAsia="nl-BE"/>
        </w:rPr>
        <w:t xml:space="preserve"> van de pakketten </w:t>
      </w:r>
      <w:r w:rsidR="0058561A">
        <w:rPr>
          <w:rFonts w:eastAsia="Times New Roman" w:cstheme="minorHAnsi"/>
          <w:color w:val="000000"/>
          <w:lang w:eastAsia="nl-BE"/>
        </w:rPr>
        <w:t xml:space="preserve">gaat door op woensdag in de voormiddag van 8.30 uur tot 12 uur.                                                                    </w:t>
      </w:r>
    </w:p>
    <w:p w14:paraId="729FE3D9" w14:textId="5462D241" w:rsidR="008263B0" w:rsidRPr="008263B0" w:rsidRDefault="008263B0" w:rsidP="008263B0">
      <w:pPr>
        <w:shd w:val="clear" w:color="auto" w:fill="FFFFFF"/>
        <w:spacing w:before="100" w:beforeAutospacing="1" w:after="100" w:afterAutospacing="1" w:line="240" w:lineRule="auto"/>
        <w:ind w:firstLine="360"/>
        <w:rPr>
          <w:rFonts w:eastAsia="Times New Roman" w:cstheme="minorHAnsi"/>
          <w:color w:val="000000"/>
          <w:lang w:eastAsia="nl-BE"/>
        </w:rPr>
      </w:pPr>
      <w:r w:rsidRPr="008263B0">
        <w:rPr>
          <w:rFonts w:eastAsia="Times New Roman" w:cstheme="minorHAnsi"/>
          <w:color w:val="000000"/>
          <w:lang w:eastAsia="nl-BE"/>
        </w:rPr>
        <w:t xml:space="preserve">De kinderen van </w:t>
      </w:r>
      <w:r>
        <w:rPr>
          <w:rFonts w:eastAsia="Times New Roman" w:cstheme="minorHAnsi"/>
          <w:color w:val="000000"/>
          <w:lang w:eastAsia="nl-BE"/>
        </w:rPr>
        <w:t>het 1</w:t>
      </w:r>
      <w:r w:rsidRPr="008263B0">
        <w:rPr>
          <w:rFonts w:eastAsia="Times New Roman" w:cstheme="minorHAnsi"/>
          <w:color w:val="000000"/>
          <w:vertAlign w:val="superscript"/>
          <w:lang w:eastAsia="nl-BE"/>
        </w:rPr>
        <w:t>ste</w:t>
      </w:r>
      <w:r>
        <w:rPr>
          <w:rFonts w:eastAsia="Times New Roman" w:cstheme="minorHAnsi"/>
          <w:color w:val="000000"/>
          <w:lang w:eastAsia="nl-BE"/>
        </w:rPr>
        <w:t>, 2</w:t>
      </w:r>
      <w:r w:rsidRPr="008263B0">
        <w:rPr>
          <w:rFonts w:eastAsia="Times New Roman" w:cstheme="minorHAnsi"/>
          <w:color w:val="000000"/>
          <w:vertAlign w:val="superscript"/>
          <w:lang w:eastAsia="nl-BE"/>
        </w:rPr>
        <w:t>de</w:t>
      </w:r>
      <w:r>
        <w:rPr>
          <w:rFonts w:eastAsia="Times New Roman" w:cstheme="minorHAnsi"/>
          <w:color w:val="000000"/>
          <w:lang w:eastAsia="nl-BE"/>
        </w:rPr>
        <w:t xml:space="preserve"> en 6</w:t>
      </w:r>
      <w:r w:rsidRPr="008263B0">
        <w:rPr>
          <w:rFonts w:eastAsia="Times New Roman" w:cstheme="minorHAnsi"/>
          <w:color w:val="000000"/>
          <w:vertAlign w:val="superscript"/>
          <w:lang w:eastAsia="nl-BE"/>
        </w:rPr>
        <w:t>de</w:t>
      </w:r>
      <w:r>
        <w:rPr>
          <w:rFonts w:eastAsia="Times New Roman" w:cstheme="minorHAnsi"/>
          <w:color w:val="000000"/>
          <w:lang w:eastAsia="nl-BE"/>
        </w:rPr>
        <w:t xml:space="preserve"> leerjaar krijgen les op school, maar niet alle dagen</w:t>
      </w:r>
      <w:r w:rsidRPr="008263B0">
        <w:rPr>
          <w:rFonts w:eastAsia="Times New Roman" w:cstheme="minorHAnsi"/>
          <w:color w:val="000000"/>
          <w:lang w:eastAsia="nl-BE"/>
        </w:rPr>
        <w:t>.</w:t>
      </w:r>
    </w:p>
    <w:p w14:paraId="6776A239" w14:textId="77777777" w:rsidR="008263B0" w:rsidRDefault="008263B0" w:rsidP="3B6E6E54">
      <w:pPr>
        <w:pStyle w:val="paragraph"/>
        <w:ind w:left="360"/>
        <w:textAlignment w:val="baseline"/>
        <w:rPr>
          <w:rFonts w:asciiTheme="minorHAnsi" w:hAnsiTheme="minorHAnsi" w:cstheme="minorBidi"/>
          <w:sz w:val="22"/>
          <w:szCs w:val="22"/>
        </w:rPr>
      </w:pPr>
    </w:p>
    <w:p w14:paraId="004732DD" w14:textId="40330CC2" w:rsidR="009C6E3F" w:rsidRDefault="009C6E3F" w:rsidP="008263B0">
      <w:pPr>
        <w:pStyle w:val="paragraph"/>
        <w:ind w:left="350"/>
        <w:textAlignment w:val="baseline"/>
        <w:rPr>
          <w:rFonts w:asciiTheme="minorHAnsi" w:hAnsiTheme="minorHAnsi" w:cstheme="minorBidi"/>
          <w:bCs/>
          <w:sz w:val="22"/>
          <w:szCs w:val="22"/>
        </w:rPr>
      </w:pPr>
      <w:r>
        <w:rPr>
          <w:rFonts w:asciiTheme="minorHAnsi" w:hAnsiTheme="minorHAnsi" w:cstheme="minorBidi"/>
          <w:bCs/>
          <w:sz w:val="22"/>
          <w:szCs w:val="22"/>
        </w:rPr>
        <w:t xml:space="preserve">Bij de herstart maakt onze school tijd voor de emoties en zorgen van leerlingen. We doen dat </w:t>
      </w:r>
      <w:r w:rsidR="008263B0">
        <w:rPr>
          <w:rFonts w:asciiTheme="minorHAnsi" w:hAnsiTheme="minorHAnsi" w:cstheme="minorBidi"/>
          <w:bCs/>
          <w:sz w:val="22"/>
          <w:szCs w:val="22"/>
        </w:rPr>
        <w:t xml:space="preserve">    </w:t>
      </w:r>
      <w:r>
        <w:rPr>
          <w:rFonts w:asciiTheme="minorHAnsi" w:hAnsiTheme="minorHAnsi" w:cstheme="minorBidi"/>
          <w:bCs/>
          <w:sz w:val="22"/>
          <w:szCs w:val="22"/>
        </w:rPr>
        <w:t>voor alle leerlingen:</w:t>
      </w:r>
    </w:p>
    <w:p w14:paraId="467708F3" w14:textId="1C625C74" w:rsidR="009C6E3F" w:rsidRDefault="009C6E3F" w:rsidP="00605CC5">
      <w:pPr>
        <w:pStyle w:val="paragraph"/>
        <w:numPr>
          <w:ilvl w:val="0"/>
          <w:numId w:val="8"/>
        </w:numPr>
        <w:textAlignment w:val="baseline"/>
        <w:rPr>
          <w:rFonts w:asciiTheme="minorHAnsi" w:hAnsiTheme="minorHAnsi" w:cstheme="minorBidi"/>
          <w:bCs/>
          <w:sz w:val="22"/>
          <w:szCs w:val="22"/>
        </w:rPr>
      </w:pPr>
      <w:r>
        <w:rPr>
          <w:rFonts w:asciiTheme="minorHAnsi" w:hAnsiTheme="minorHAnsi" w:cstheme="minorBidi"/>
          <w:bCs/>
          <w:sz w:val="22"/>
          <w:szCs w:val="22"/>
        </w:rPr>
        <w:t>de leerlingen die opnieuw les krijgen op school</w:t>
      </w:r>
    </w:p>
    <w:p w14:paraId="5F9F22C0" w14:textId="7B0190AF" w:rsidR="009C6E3F" w:rsidRDefault="009C6E3F" w:rsidP="00605CC5">
      <w:pPr>
        <w:pStyle w:val="paragraph"/>
        <w:numPr>
          <w:ilvl w:val="0"/>
          <w:numId w:val="8"/>
        </w:numPr>
        <w:textAlignment w:val="baseline"/>
        <w:rPr>
          <w:rFonts w:asciiTheme="minorHAnsi" w:hAnsiTheme="minorHAnsi" w:cstheme="minorBidi"/>
          <w:bCs/>
          <w:sz w:val="22"/>
          <w:szCs w:val="22"/>
        </w:rPr>
      </w:pPr>
      <w:r>
        <w:rPr>
          <w:rFonts w:asciiTheme="minorHAnsi" w:hAnsiTheme="minorHAnsi" w:cstheme="minorBidi"/>
          <w:bCs/>
          <w:sz w:val="22"/>
          <w:szCs w:val="22"/>
        </w:rPr>
        <w:t xml:space="preserve">de leerlingen die thuis of in de opvang nieuwe leerstof krijgen. </w:t>
      </w:r>
    </w:p>
    <w:p w14:paraId="0DE1525F" w14:textId="77777777" w:rsidR="00603BDB" w:rsidRDefault="00603BDB" w:rsidP="00A563E8">
      <w:pPr>
        <w:pStyle w:val="paragraph"/>
        <w:ind w:left="360"/>
        <w:textAlignment w:val="baseline"/>
        <w:rPr>
          <w:rStyle w:val="normaltextrun1"/>
          <w:rFonts w:ascii="Calibri" w:hAnsi="Calibri" w:cs="Calibri"/>
          <w:b/>
          <w:bCs/>
        </w:rPr>
      </w:pPr>
      <w:bookmarkStart w:id="0" w:name="_Hlk39316996"/>
    </w:p>
    <w:p w14:paraId="1821B08D" w14:textId="363E8BEF" w:rsidR="00A563E8" w:rsidRDefault="00A563E8" w:rsidP="00A563E8">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Wie start </w:t>
      </w:r>
      <w:bookmarkEnd w:id="0"/>
      <w:r>
        <w:rPr>
          <w:rStyle w:val="normaltextrun1"/>
          <w:rFonts w:ascii="Calibri" w:hAnsi="Calibri" w:cs="Calibri"/>
          <w:b/>
          <w:bCs/>
        </w:rPr>
        <w:t xml:space="preserve">opnieuw op school vanaf </w:t>
      </w:r>
      <w:r w:rsidR="0058561A">
        <w:rPr>
          <w:rStyle w:val="normaltextrun1"/>
          <w:rFonts w:ascii="Calibri" w:hAnsi="Calibri" w:cs="Calibri"/>
          <w:b/>
          <w:bCs/>
        </w:rPr>
        <w:t xml:space="preserve">15 </w:t>
      </w:r>
      <w:r>
        <w:rPr>
          <w:rStyle w:val="normaltextrun1"/>
          <w:rFonts w:ascii="Calibri" w:hAnsi="Calibri" w:cs="Calibri"/>
          <w:b/>
          <w:bCs/>
        </w:rPr>
        <w:t xml:space="preserve">mei? En </w:t>
      </w:r>
      <w:r w:rsidR="009C6E3F">
        <w:rPr>
          <w:rStyle w:val="normaltextrun1"/>
          <w:rFonts w:ascii="Calibri" w:hAnsi="Calibri" w:cs="Calibri"/>
          <w:b/>
          <w:bCs/>
        </w:rPr>
        <w:t>op welke dagen gaan ze naar</w:t>
      </w:r>
      <w:r>
        <w:rPr>
          <w:rStyle w:val="normaltextrun1"/>
          <w:rFonts w:ascii="Calibri" w:hAnsi="Calibri" w:cs="Calibri"/>
          <w:b/>
          <w:bCs/>
        </w:rPr>
        <w:t xml:space="preserve"> school?</w:t>
      </w:r>
    </w:p>
    <w:p w14:paraId="192B42A2" w14:textId="4925839A" w:rsidR="00EA6FA2" w:rsidRPr="0058561A" w:rsidRDefault="0058561A" w:rsidP="0058561A">
      <w:pPr>
        <w:shd w:val="clear" w:color="auto" w:fill="FFFFFF"/>
        <w:spacing w:before="100" w:beforeAutospacing="1" w:after="100" w:afterAutospacing="1" w:line="240" w:lineRule="auto"/>
        <w:rPr>
          <w:rStyle w:val="normaltextrun1"/>
          <w:rFonts w:eastAsia="Times New Roman" w:cstheme="minorHAnsi"/>
          <w:color w:val="000000"/>
          <w:lang w:eastAsia="nl-BE"/>
        </w:rPr>
      </w:pPr>
      <w:r>
        <w:rPr>
          <w:rFonts w:eastAsia="Times New Roman" w:cstheme="minorHAnsi"/>
          <w:color w:val="000000"/>
          <w:lang w:eastAsia="nl-BE"/>
        </w:rPr>
        <w:t xml:space="preserve">       </w:t>
      </w:r>
      <w:r w:rsidRPr="008263B0">
        <w:rPr>
          <w:rFonts w:eastAsia="Times New Roman" w:cstheme="minorHAnsi"/>
          <w:color w:val="000000"/>
          <w:lang w:eastAsia="nl-BE"/>
        </w:rPr>
        <w:t>In een apart</w:t>
      </w:r>
      <w:r>
        <w:rPr>
          <w:rFonts w:eastAsia="Times New Roman" w:cstheme="minorHAnsi"/>
          <w:color w:val="000000"/>
          <w:lang w:eastAsia="nl-BE"/>
        </w:rPr>
        <w:t xml:space="preserve">e brief </w:t>
      </w:r>
      <w:r w:rsidRPr="008263B0">
        <w:rPr>
          <w:rFonts w:eastAsia="Times New Roman" w:cstheme="minorHAnsi"/>
          <w:color w:val="000000"/>
          <w:lang w:eastAsia="nl-BE"/>
        </w:rPr>
        <w:t xml:space="preserve">krijgen de ouders met een kind in </w:t>
      </w:r>
      <w:r>
        <w:rPr>
          <w:rFonts w:eastAsia="Times New Roman" w:cstheme="minorHAnsi"/>
          <w:color w:val="000000"/>
          <w:lang w:eastAsia="nl-BE"/>
        </w:rPr>
        <w:t>het 1</w:t>
      </w:r>
      <w:r w:rsidRPr="008263B0">
        <w:rPr>
          <w:rFonts w:eastAsia="Times New Roman" w:cstheme="minorHAnsi"/>
          <w:color w:val="000000"/>
          <w:vertAlign w:val="superscript"/>
          <w:lang w:eastAsia="nl-BE"/>
        </w:rPr>
        <w:t>ste</w:t>
      </w:r>
      <w:r>
        <w:rPr>
          <w:rFonts w:eastAsia="Times New Roman" w:cstheme="minorHAnsi"/>
          <w:color w:val="000000"/>
          <w:lang w:eastAsia="nl-BE"/>
        </w:rPr>
        <w:t xml:space="preserve"> , 2</w:t>
      </w:r>
      <w:r w:rsidRPr="008263B0">
        <w:rPr>
          <w:rFonts w:eastAsia="Times New Roman" w:cstheme="minorHAnsi"/>
          <w:color w:val="000000"/>
          <w:vertAlign w:val="superscript"/>
          <w:lang w:eastAsia="nl-BE"/>
        </w:rPr>
        <w:t>de</w:t>
      </w:r>
      <w:r>
        <w:rPr>
          <w:rFonts w:eastAsia="Times New Roman" w:cstheme="minorHAnsi"/>
          <w:color w:val="000000"/>
          <w:lang w:eastAsia="nl-BE"/>
        </w:rPr>
        <w:t xml:space="preserve">  en 6</w:t>
      </w:r>
      <w:r w:rsidRPr="008263B0">
        <w:rPr>
          <w:rFonts w:eastAsia="Times New Roman" w:cstheme="minorHAnsi"/>
          <w:color w:val="000000"/>
          <w:vertAlign w:val="superscript"/>
          <w:lang w:eastAsia="nl-BE"/>
        </w:rPr>
        <w:t>de</w:t>
      </w:r>
      <w:r>
        <w:rPr>
          <w:rFonts w:eastAsia="Times New Roman" w:cstheme="minorHAnsi"/>
          <w:color w:val="000000"/>
          <w:lang w:eastAsia="nl-BE"/>
        </w:rPr>
        <w:t xml:space="preserve"> leerjaar meer uitleg</w:t>
      </w:r>
      <w:r w:rsidRPr="008263B0">
        <w:rPr>
          <w:rFonts w:eastAsia="Times New Roman" w:cstheme="minorHAnsi"/>
          <w:color w:val="000000"/>
          <w:lang w:eastAsia="nl-BE"/>
        </w:rPr>
        <w:t>!</w:t>
      </w:r>
    </w:p>
    <w:tbl>
      <w:tblPr>
        <w:tblStyle w:val="Tabelraster"/>
        <w:tblW w:w="0" w:type="auto"/>
        <w:tblInd w:w="360" w:type="dxa"/>
        <w:tblLook w:val="04A0" w:firstRow="1" w:lastRow="0" w:firstColumn="1" w:lastColumn="0" w:noHBand="0" w:noVBand="1"/>
      </w:tblPr>
      <w:tblGrid>
        <w:gridCol w:w="3888"/>
        <w:gridCol w:w="1559"/>
        <w:gridCol w:w="3255"/>
      </w:tblGrid>
      <w:tr w:rsidR="00EA6FA2" w14:paraId="02A51593" w14:textId="77777777" w:rsidTr="00EA6FA2">
        <w:tc>
          <w:tcPr>
            <w:tcW w:w="3888" w:type="dxa"/>
          </w:tcPr>
          <w:p w14:paraId="44373C19" w14:textId="4977C8CF"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Leerjaar - groep</w:t>
            </w:r>
          </w:p>
        </w:tc>
        <w:tc>
          <w:tcPr>
            <w:tcW w:w="1559" w:type="dxa"/>
          </w:tcPr>
          <w:p w14:paraId="5C98F883" w14:textId="5FE8AEB8"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Startdatum</w:t>
            </w:r>
          </w:p>
        </w:tc>
        <w:tc>
          <w:tcPr>
            <w:tcW w:w="3255" w:type="dxa"/>
          </w:tcPr>
          <w:p w14:paraId="16096CF1" w14:textId="18C1C46B" w:rsidR="00EA6FA2" w:rsidRDefault="00EA6FA2" w:rsidP="00A563E8">
            <w:pPr>
              <w:pStyle w:val="paragraph"/>
              <w:textAlignment w:val="baseline"/>
              <w:rPr>
                <w:rStyle w:val="normaltextrun1"/>
                <w:rFonts w:ascii="Calibri" w:hAnsi="Calibri" w:cs="Calibri"/>
                <w:b/>
                <w:bCs/>
              </w:rPr>
            </w:pPr>
            <w:r>
              <w:rPr>
                <w:rStyle w:val="normaltextrun1"/>
                <w:rFonts w:ascii="Calibri" w:hAnsi="Calibri" w:cs="Calibri"/>
                <w:b/>
                <w:bCs/>
              </w:rPr>
              <w:t>Wanneer lessen op school</w:t>
            </w:r>
          </w:p>
        </w:tc>
      </w:tr>
      <w:tr w:rsidR="00EA6FA2" w14:paraId="5E54C2DB" w14:textId="77777777" w:rsidTr="00EA6FA2">
        <w:tc>
          <w:tcPr>
            <w:tcW w:w="3888" w:type="dxa"/>
          </w:tcPr>
          <w:p w14:paraId="1239487A" w14:textId="5C9CBDD9" w:rsidR="00EA6FA2" w:rsidRPr="0058561A" w:rsidRDefault="0058561A" w:rsidP="00A563E8">
            <w:pPr>
              <w:pStyle w:val="paragraph"/>
              <w:textAlignment w:val="baseline"/>
              <w:rPr>
                <w:rStyle w:val="normaltextrun1"/>
                <w:rFonts w:ascii="Calibri" w:hAnsi="Calibri" w:cs="Calibri"/>
                <w:sz w:val="22"/>
                <w:szCs w:val="22"/>
              </w:rPr>
            </w:pPr>
            <w:r w:rsidRPr="0058561A">
              <w:rPr>
                <w:rStyle w:val="normaltextrun1"/>
                <w:rFonts w:ascii="Calibri" w:hAnsi="Calibri" w:cs="Calibri"/>
                <w:sz w:val="22"/>
                <w:szCs w:val="22"/>
              </w:rPr>
              <w:t>6</w:t>
            </w:r>
            <w:r w:rsidRPr="0058561A">
              <w:rPr>
                <w:rStyle w:val="normaltextrun1"/>
                <w:rFonts w:ascii="Calibri" w:hAnsi="Calibri" w:cs="Calibri"/>
                <w:sz w:val="22"/>
                <w:szCs w:val="22"/>
                <w:vertAlign w:val="superscript"/>
              </w:rPr>
              <w:t>de</w:t>
            </w:r>
            <w:r w:rsidRPr="0058561A">
              <w:rPr>
                <w:rStyle w:val="normaltextrun1"/>
                <w:rFonts w:ascii="Calibri" w:hAnsi="Calibri" w:cs="Calibri"/>
                <w:sz w:val="22"/>
                <w:szCs w:val="22"/>
              </w:rPr>
              <w:t xml:space="preserve"> leerjaar</w:t>
            </w:r>
          </w:p>
        </w:tc>
        <w:tc>
          <w:tcPr>
            <w:tcW w:w="1559" w:type="dxa"/>
          </w:tcPr>
          <w:p w14:paraId="76BD0DD5" w14:textId="22770696" w:rsidR="00EA6FA2" w:rsidRPr="0058561A" w:rsidRDefault="0058561A" w:rsidP="00A563E8">
            <w:pPr>
              <w:pStyle w:val="paragraph"/>
              <w:textAlignment w:val="baseline"/>
              <w:rPr>
                <w:rStyle w:val="normaltextrun1"/>
                <w:rFonts w:ascii="Calibri" w:hAnsi="Calibri" w:cs="Calibri"/>
                <w:sz w:val="22"/>
                <w:szCs w:val="22"/>
              </w:rPr>
            </w:pPr>
            <w:r w:rsidRPr="0058561A">
              <w:rPr>
                <w:rStyle w:val="normaltextrun1"/>
                <w:rFonts w:ascii="Calibri" w:hAnsi="Calibri" w:cs="Calibri"/>
                <w:sz w:val="22"/>
                <w:szCs w:val="22"/>
              </w:rPr>
              <w:t xml:space="preserve">15 mei </w:t>
            </w:r>
          </w:p>
        </w:tc>
        <w:tc>
          <w:tcPr>
            <w:tcW w:w="3255" w:type="dxa"/>
          </w:tcPr>
          <w:p w14:paraId="3A9E19E9" w14:textId="49711DB5" w:rsidR="00EA6FA2" w:rsidRPr="0058561A" w:rsidRDefault="0058561A" w:rsidP="00A563E8">
            <w:pPr>
              <w:pStyle w:val="paragraph"/>
              <w:textAlignment w:val="baseline"/>
              <w:rPr>
                <w:rStyle w:val="normaltextrun1"/>
                <w:rFonts w:ascii="Calibri" w:hAnsi="Calibri" w:cs="Calibri"/>
                <w:sz w:val="22"/>
                <w:szCs w:val="22"/>
              </w:rPr>
            </w:pPr>
            <w:r w:rsidRPr="0058561A">
              <w:rPr>
                <w:rStyle w:val="normaltextrun1"/>
                <w:rFonts w:ascii="Calibri" w:hAnsi="Calibri" w:cs="Calibri"/>
                <w:sz w:val="22"/>
                <w:szCs w:val="22"/>
              </w:rPr>
              <w:t>2 halve dagen per week van 8.30 uur tot 13 uur</w:t>
            </w:r>
          </w:p>
        </w:tc>
      </w:tr>
      <w:tr w:rsidR="00EA6FA2" w14:paraId="24EBBDDD" w14:textId="77777777" w:rsidTr="00EA6FA2">
        <w:tc>
          <w:tcPr>
            <w:tcW w:w="3888" w:type="dxa"/>
          </w:tcPr>
          <w:p w14:paraId="74C422C6" w14:textId="77777777" w:rsidR="00EA6FA2" w:rsidRPr="006D548F" w:rsidRDefault="00EA6FA2" w:rsidP="00A563E8">
            <w:pPr>
              <w:pStyle w:val="paragraph"/>
              <w:textAlignment w:val="baseline"/>
              <w:rPr>
                <w:rStyle w:val="normaltextrun1"/>
                <w:rFonts w:ascii="Calibri" w:hAnsi="Calibri" w:cs="Calibri"/>
                <w:b/>
                <w:bCs/>
                <w:i/>
                <w:iCs/>
                <w:sz w:val="20"/>
                <w:szCs w:val="20"/>
              </w:rPr>
            </w:pPr>
          </w:p>
        </w:tc>
        <w:tc>
          <w:tcPr>
            <w:tcW w:w="1559" w:type="dxa"/>
          </w:tcPr>
          <w:p w14:paraId="2405C966" w14:textId="77777777" w:rsidR="00EA6FA2" w:rsidRPr="006D548F" w:rsidRDefault="00EA6FA2" w:rsidP="00A563E8">
            <w:pPr>
              <w:pStyle w:val="paragraph"/>
              <w:textAlignment w:val="baseline"/>
              <w:rPr>
                <w:rStyle w:val="normaltextrun1"/>
                <w:rFonts w:ascii="Calibri" w:hAnsi="Calibri" w:cs="Calibri"/>
                <w:i/>
                <w:iCs/>
                <w:sz w:val="20"/>
                <w:szCs w:val="20"/>
              </w:rPr>
            </w:pPr>
          </w:p>
        </w:tc>
        <w:tc>
          <w:tcPr>
            <w:tcW w:w="3255" w:type="dxa"/>
          </w:tcPr>
          <w:p w14:paraId="2376F041" w14:textId="13C6B7C0" w:rsidR="00EA6FA2" w:rsidRPr="006D548F" w:rsidRDefault="00EA6FA2" w:rsidP="00A563E8">
            <w:pPr>
              <w:pStyle w:val="paragraph"/>
              <w:textAlignment w:val="baseline"/>
              <w:rPr>
                <w:rStyle w:val="normaltextrun1"/>
                <w:rFonts w:ascii="Calibri" w:hAnsi="Calibri" w:cs="Calibri"/>
                <w:i/>
                <w:iCs/>
                <w:sz w:val="20"/>
                <w:szCs w:val="20"/>
              </w:rPr>
            </w:pPr>
          </w:p>
        </w:tc>
      </w:tr>
      <w:tr w:rsidR="00EA6FA2" w14:paraId="710EA6E9" w14:textId="77777777" w:rsidTr="00EA6FA2">
        <w:tc>
          <w:tcPr>
            <w:tcW w:w="3888" w:type="dxa"/>
          </w:tcPr>
          <w:p w14:paraId="02DF8F5F" w14:textId="4BAB8067" w:rsidR="00EA6FA2" w:rsidRPr="0058561A" w:rsidRDefault="0058561A" w:rsidP="00A563E8">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1ste leerjaar</w:t>
            </w:r>
          </w:p>
        </w:tc>
        <w:tc>
          <w:tcPr>
            <w:tcW w:w="1559" w:type="dxa"/>
          </w:tcPr>
          <w:p w14:paraId="20FCAC12" w14:textId="017B2B57" w:rsidR="00EA6FA2" w:rsidRPr="0058561A" w:rsidRDefault="0058561A" w:rsidP="00A563E8">
            <w:pPr>
              <w:pStyle w:val="paragraph"/>
              <w:textAlignment w:val="baseline"/>
              <w:rPr>
                <w:rStyle w:val="normaltextrun1"/>
                <w:rFonts w:ascii="Calibri" w:hAnsi="Calibri" w:cs="Calibri"/>
                <w:sz w:val="20"/>
                <w:szCs w:val="20"/>
              </w:rPr>
            </w:pPr>
            <w:r>
              <w:rPr>
                <w:rStyle w:val="normaltextrun1"/>
                <w:rFonts w:ascii="Calibri" w:hAnsi="Calibri" w:cs="Calibri"/>
                <w:sz w:val="20"/>
                <w:szCs w:val="20"/>
              </w:rPr>
              <w:t>18 mei</w:t>
            </w:r>
          </w:p>
        </w:tc>
        <w:tc>
          <w:tcPr>
            <w:tcW w:w="3255" w:type="dxa"/>
          </w:tcPr>
          <w:p w14:paraId="558BD8F2" w14:textId="329EBF4B" w:rsidR="00EA6FA2" w:rsidRPr="0058561A" w:rsidRDefault="0058561A" w:rsidP="00A563E8">
            <w:pPr>
              <w:pStyle w:val="paragraph"/>
              <w:textAlignment w:val="baseline"/>
              <w:rPr>
                <w:rStyle w:val="normaltextrun1"/>
                <w:rFonts w:ascii="Calibri" w:hAnsi="Calibri" w:cs="Calibri"/>
                <w:sz w:val="22"/>
                <w:szCs w:val="22"/>
              </w:rPr>
            </w:pPr>
            <w:r w:rsidRPr="0058561A">
              <w:rPr>
                <w:rStyle w:val="normaltextrun1"/>
                <w:rFonts w:ascii="Calibri" w:hAnsi="Calibri" w:cs="Calibri"/>
                <w:sz w:val="22"/>
                <w:szCs w:val="22"/>
              </w:rPr>
              <w:t>4 halve dagen per week van 8.30 uur tot 12 uur</w:t>
            </w:r>
          </w:p>
        </w:tc>
      </w:tr>
      <w:tr w:rsidR="00EA6FA2" w14:paraId="36DB35D1" w14:textId="77777777" w:rsidTr="00EA6FA2">
        <w:tc>
          <w:tcPr>
            <w:tcW w:w="3888" w:type="dxa"/>
          </w:tcPr>
          <w:p w14:paraId="4A87EEAF" w14:textId="77777777" w:rsidR="00EA6FA2" w:rsidRDefault="00EA6FA2" w:rsidP="00A563E8">
            <w:pPr>
              <w:pStyle w:val="paragraph"/>
              <w:textAlignment w:val="baseline"/>
              <w:rPr>
                <w:rStyle w:val="normaltextrun1"/>
                <w:rFonts w:ascii="Calibri" w:hAnsi="Calibri" w:cs="Calibri"/>
                <w:b/>
                <w:bCs/>
              </w:rPr>
            </w:pPr>
          </w:p>
        </w:tc>
        <w:tc>
          <w:tcPr>
            <w:tcW w:w="1559" w:type="dxa"/>
          </w:tcPr>
          <w:p w14:paraId="01F1398C" w14:textId="77777777" w:rsidR="00EA6FA2" w:rsidRDefault="00EA6FA2" w:rsidP="00A563E8">
            <w:pPr>
              <w:pStyle w:val="paragraph"/>
              <w:textAlignment w:val="baseline"/>
              <w:rPr>
                <w:rStyle w:val="normaltextrun1"/>
                <w:rFonts w:ascii="Calibri" w:hAnsi="Calibri" w:cs="Calibri"/>
                <w:i/>
                <w:iCs/>
                <w:sz w:val="20"/>
                <w:szCs w:val="20"/>
              </w:rPr>
            </w:pPr>
          </w:p>
        </w:tc>
        <w:tc>
          <w:tcPr>
            <w:tcW w:w="3255" w:type="dxa"/>
          </w:tcPr>
          <w:p w14:paraId="5BDC8B5C" w14:textId="28178D4B" w:rsidR="00EA6FA2" w:rsidRPr="00B34BAD" w:rsidRDefault="00EA6FA2" w:rsidP="00A563E8">
            <w:pPr>
              <w:pStyle w:val="paragraph"/>
              <w:textAlignment w:val="baseline"/>
              <w:rPr>
                <w:rStyle w:val="normaltextrun1"/>
                <w:rFonts w:ascii="Calibri" w:hAnsi="Calibri" w:cs="Calibri"/>
                <w:i/>
                <w:iCs/>
                <w:sz w:val="20"/>
                <w:szCs w:val="20"/>
              </w:rPr>
            </w:pPr>
          </w:p>
        </w:tc>
      </w:tr>
      <w:tr w:rsidR="00EA6FA2" w14:paraId="55B3A4AD" w14:textId="77777777" w:rsidTr="00EA6FA2">
        <w:tc>
          <w:tcPr>
            <w:tcW w:w="3888" w:type="dxa"/>
          </w:tcPr>
          <w:p w14:paraId="030B37C0" w14:textId="1018D454" w:rsidR="00EA6FA2" w:rsidRPr="0058561A" w:rsidRDefault="0058561A" w:rsidP="00A563E8">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2</w:t>
            </w:r>
            <w:r w:rsidRPr="0058561A">
              <w:rPr>
                <w:rStyle w:val="normaltextrun1"/>
                <w:rFonts w:ascii="Calibri" w:hAnsi="Calibri" w:cs="Calibri"/>
                <w:sz w:val="22"/>
                <w:szCs w:val="22"/>
                <w:vertAlign w:val="superscript"/>
              </w:rPr>
              <w:t>de</w:t>
            </w:r>
            <w:r>
              <w:rPr>
                <w:rStyle w:val="normaltextrun1"/>
                <w:rFonts w:ascii="Calibri" w:hAnsi="Calibri" w:cs="Calibri"/>
                <w:sz w:val="22"/>
                <w:szCs w:val="22"/>
              </w:rPr>
              <w:t xml:space="preserve"> leerjaar</w:t>
            </w:r>
          </w:p>
        </w:tc>
        <w:tc>
          <w:tcPr>
            <w:tcW w:w="1559" w:type="dxa"/>
          </w:tcPr>
          <w:p w14:paraId="196B5A04" w14:textId="0BC1E269" w:rsidR="00EA6FA2" w:rsidRPr="0058561A" w:rsidRDefault="0058561A" w:rsidP="00A563E8">
            <w:pPr>
              <w:pStyle w:val="paragraph"/>
              <w:textAlignment w:val="baseline"/>
              <w:rPr>
                <w:rStyle w:val="normaltextrun1"/>
                <w:rFonts w:ascii="Calibri" w:hAnsi="Calibri" w:cs="Calibri"/>
                <w:sz w:val="20"/>
                <w:szCs w:val="20"/>
              </w:rPr>
            </w:pPr>
            <w:r>
              <w:rPr>
                <w:rStyle w:val="normaltextrun1"/>
                <w:rFonts w:ascii="Calibri" w:hAnsi="Calibri" w:cs="Calibri"/>
                <w:sz w:val="20"/>
                <w:szCs w:val="20"/>
              </w:rPr>
              <w:t>25 mei</w:t>
            </w:r>
          </w:p>
        </w:tc>
        <w:tc>
          <w:tcPr>
            <w:tcW w:w="3255" w:type="dxa"/>
          </w:tcPr>
          <w:p w14:paraId="6066756C" w14:textId="5811B5D0" w:rsidR="00EA6FA2" w:rsidRPr="0058561A" w:rsidRDefault="0058561A" w:rsidP="00A563E8">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2 halve dagen per week van 8.30 uur tot 12.30 uur</w:t>
            </w:r>
          </w:p>
        </w:tc>
      </w:tr>
    </w:tbl>
    <w:p w14:paraId="15F3D630" w14:textId="466CB93E" w:rsidR="00A20E3A" w:rsidRDefault="00A20E3A" w:rsidP="00A563E8">
      <w:pPr>
        <w:pStyle w:val="paragraph"/>
        <w:ind w:left="360"/>
        <w:textAlignment w:val="baseline"/>
        <w:rPr>
          <w:rStyle w:val="normaltextrun1"/>
          <w:rFonts w:ascii="Calibri" w:hAnsi="Calibri" w:cs="Calibri"/>
          <w:b/>
          <w:bCs/>
        </w:rPr>
      </w:pPr>
    </w:p>
    <w:p w14:paraId="2C8A85AE" w14:textId="4B7E398A" w:rsidR="00E768BC" w:rsidRDefault="00710C5E" w:rsidP="75C85C24">
      <w:pPr>
        <w:pStyle w:val="paragraph"/>
        <w:ind w:left="360"/>
        <w:textAlignment w:val="baseline"/>
        <w:rPr>
          <w:rFonts w:asciiTheme="minorHAnsi" w:hAnsiTheme="minorHAnsi" w:cstheme="minorBidi"/>
          <w:sz w:val="22"/>
          <w:szCs w:val="22"/>
        </w:rPr>
      </w:pPr>
      <w:bookmarkStart w:id="1" w:name="_Hlk39414009"/>
      <w:r w:rsidRPr="75C85C24">
        <w:rPr>
          <w:rFonts w:asciiTheme="minorHAnsi" w:hAnsiTheme="minorHAnsi" w:cstheme="minorBidi"/>
          <w:sz w:val="22"/>
          <w:szCs w:val="22"/>
        </w:rPr>
        <w:t xml:space="preserve">De andere dagen </w:t>
      </w:r>
      <w:r w:rsidR="00EA6FA2" w:rsidRPr="75C85C24">
        <w:rPr>
          <w:rFonts w:asciiTheme="minorHAnsi" w:hAnsiTheme="minorHAnsi" w:cstheme="minorBidi"/>
          <w:sz w:val="22"/>
          <w:szCs w:val="22"/>
        </w:rPr>
        <w:t>ler</w:t>
      </w:r>
      <w:r w:rsidRPr="75C85C24">
        <w:rPr>
          <w:rFonts w:asciiTheme="minorHAnsi" w:hAnsiTheme="minorHAnsi" w:cstheme="minorBidi"/>
          <w:sz w:val="22"/>
          <w:szCs w:val="22"/>
        </w:rPr>
        <w:t xml:space="preserve">en </w:t>
      </w:r>
      <w:r w:rsidR="00771E4C" w:rsidRPr="75C85C24">
        <w:rPr>
          <w:rFonts w:asciiTheme="minorHAnsi" w:hAnsiTheme="minorHAnsi" w:cstheme="minorBidi"/>
          <w:sz w:val="22"/>
          <w:szCs w:val="22"/>
        </w:rPr>
        <w:t>de leerlingen</w:t>
      </w:r>
      <w:r w:rsidRPr="75C85C24">
        <w:rPr>
          <w:rFonts w:asciiTheme="minorHAnsi" w:hAnsiTheme="minorHAnsi" w:cstheme="minorBidi"/>
          <w:sz w:val="22"/>
          <w:szCs w:val="22"/>
        </w:rPr>
        <w:t xml:space="preserve"> </w:t>
      </w:r>
      <w:r w:rsidR="00EA6FA2" w:rsidRPr="75C85C24">
        <w:rPr>
          <w:rFonts w:asciiTheme="minorHAnsi" w:hAnsiTheme="minorHAnsi" w:cstheme="minorBidi"/>
          <w:sz w:val="22"/>
          <w:szCs w:val="22"/>
        </w:rPr>
        <w:t>thuis of in de opvang</w:t>
      </w:r>
      <w:r w:rsidRPr="75C85C24">
        <w:rPr>
          <w:rFonts w:asciiTheme="minorHAnsi" w:hAnsiTheme="minorHAnsi" w:cstheme="minorBidi"/>
          <w:sz w:val="22"/>
          <w:szCs w:val="22"/>
        </w:rPr>
        <w:t xml:space="preserve">. </w:t>
      </w:r>
      <w:bookmarkEnd w:id="1"/>
    </w:p>
    <w:p w14:paraId="6E9E233D" w14:textId="50C16CDB" w:rsidR="0079091A" w:rsidRDefault="0079091A" w:rsidP="0058561A">
      <w:pPr>
        <w:pStyle w:val="paragraph"/>
        <w:textAlignment w:val="baseline"/>
        <w:rPr>
          <w:rFonts w:asciiTheme="minorHAnsi" w:hAnsiTheme="minorHAnsi" w:cstheme="minorBidi"/>
          <w:i/>
          <w:iCs/>
          <w:sz w:val="20"/>
          <w:szCs w:val="20"/>
        </w:rPr>
      </w:pPr>
    </w:p>
    <w:p w14:paraId="2779E6BA" w14:textId="77777777" w:rsidR="0058561A" w:rsidRPr="0058561A" w:rsidRDefault="0058561A" w:rsidP="0058561A">
      <w:pPr>
        <w:pStyle w:val="paragraph"/>
        <w:textAlignment w:val="baseline"/>
        <w:rPr>
          <w:rFonts w:asciiTheme="minorHAnsi" w:hAnsiTheme="minorHAnsi" w:cstheme="minorBidi"/>
          <w:i/>
          <w:iCs/>
          <w:sz w:val="20"/>
          <w:szCs w:val="20"/>
        </w:rPr>
      </w:pPr>
    </w:p>
    <w:p w14:paraId="5906A959" w14:textId="77777777" w:rsidR="00D01453" w:rsidRDefault="00D01453" w:rsidP="00530729">
      <w:pPr>
        <w:pStyle w:val="paragraph"/>
        <w:ind w:left="360"/>
        <w:rPr>
          <w:rFonts w:asciiTheme="minorHAnsi" w:hAnsiTheme="minorHAnsi" w:cstheme="minorBidi"/>
          <w:b/>
          <w:bCs/>
        </w:rPr>
      </w:pPr>
    </w:p>
    <w:p w14:paraId="4356D560" w14:textId="77777777" w:rsidR="00D01453" w:rsidRDefault="00D01453" w:rsidP="00530729">
      <w:pPr>
        <w:pStyle w:val="paragraph"/>
        <w:ind w:left="360"/>
        <w:rPr>
          <w:rFonts w:asciiTheme="minorHAnsi" w:hAnsiTheme="minorHAnsi" w:cstheme="minorBidi"/>
          <w:b/>
          <w:bCs/>
        </w:rPr>
      </w:pPr>
    </w:p>
    <w:p w14:paraId="7DCC0203" w14:textId="6F9BB40A" w:rsidR="00530729" w:rsidRDefault="00530729" w:rsidP="00530729">
      <w:pPr>
        <w:pStyle w:val="paragraph"/>
        <w:ind w:left="360"/>
        <w:rPr>
          <w:rFonts w:asciiTheme="minorHAnsi" w:hAnsiTheme="minorHAnsi" w:cstheme="minorBidi"/>
          <w:b/>
          <w:bCs/>
        </w:rPr>
      </w:pPr>
      <w:r w:rsidRPr="7AFAC1FD">
        <w:rPr>
          <w:rFonts w:asciiTheme="minorHAnsi" w:hAnsiTheme="minorHAnsi" w:cstheme="minorBidi"/>
          <w:b/>
          <w:bCs/>
        </w:rPr>
        <w:t xml:space="preserve">Hoe houden </w:t>
      </w:r>
      <w:r>
        <w:rPr>
          <w:rFonts w:asciiTheme="minorHAnsi" w:hAnsiTheme="minorHAnsi" w:cstheme="minorBidi"/>
          <w:b/>
          <w:bCs/>
        </w:rPr>
        <w:t>we de school</w:t>
      </w:r>
      <w:r w:rsidRPr="7AFAC1FD">
        <w:rPr>
          <w:rFonts w:asciiTheme="minorHAnsi" w:hAnsiTheme="minorHAnsi" w:cstheme="minorBidi"/>
          <w:b/>
          <w:bCs/>
        </w:rPr>
        <w:t xml:space="preserve"> veilig?</w:t>
      </w:r>
    </w:p>
    <w:p w14:paraId="16762E7E" w14:textId="3FC8CF7E" w:rsidR="00D56460" w:rsidRDefault="00A563E8" w:rsidP="00530729">
      <w:pPr>
        <w:pStyle w:val="paragraph"/>
        <w:ind w:left="360"/>
        <w:rPr>
          <w:rFonts w:asciiTheme="minorHAnsi" w:hAnsiTheme="minorHAnsi" w:cstheme="minorHAnsi"/>
          <w:sz w:val="22"/>
          <w:szCs w:val="22"/>
        </w:rPr>
      </w:pPr>
      <w:r>
        <w:rPr>
          <w:rStyle w:val="normaltextrun1"/>
          <w:rFonts w:ascii="Calibri" w:hAnsi="Calibri" w:cs="Calibri"/>
          <w:sz w:val="22"/>
          <w:szCs w:val="22"/>
        </w:rPr>
        <w:t xml:space="preserve">De </w:t>
      </w:r>
      <w:r w:rsidRPr="006F3578">
        <w:rPr>
          <w:rStyle w:val="normaltextrun1"/>
          <w:rFonts w:ascii="Calibri" w:hAnsi="Calibri" w:cs="Calibri"/>
          <w:sz w:val="22"/>
          <w:szCs w:val="22"/>
        </w:rPr>
        <w:t>veiligheid</w:t>
      </w:r>
      <w:r>
        <w:rPr>
          <w:rStyle w:val="normaltextrun1"/>
          <w:rFonts w:ascii="Calibri" w:hAnsi="Calibri" w:cs="Calibri"/>
          <w:sz w:val="22"/>
          <w:szCs w:val="22"/>
        </w:rPr>
        <w:t xml:space="preserve"> van </w:t>
      </w:r>
      <w:r w:rsidRPr="006F3578">
        <w:rPr>
          <w:rStyle w:val="normaltextrun1"/>
          <w:rFonts w:ascii="Calibri" w:hAnsi="Calibri" w:cs="Calibri"/>
          <w:sz w:val="22"/>
          <w:szCs w:val="22"/>
        </w:rPr>
        <w:t>onze leerlingen</w:t>
      </w:r>
      <w:r>
        <w:rPr>
          <w:rStyle w:val="normaltextrun1"/>
          <w:rFonts w:ascii="Calibri" w:hAnsi="Calibri" w:cs="Calibri"/>
          <w:sz w:val="22"/>
          <w:szCs w:val="22"/>
        </w:rPr>
        <w:t xml:space="preserve"> en </w:t>
      </w:r>
      <w:r w:rsidRPr="006F3578">
        <w:rPr>
          <w:rStyle w:val="normaltextrun1"/>
          <w:rFonts w:ascii="Calibri" w:hAnsi="Calibri" w:cs="Calibri"/>
          <w:sz w:val="22"/>
          <w:szCs w:val="22"/>
        </w:rPr>
        <w:t>ons personeel</w:t>
      </w:r>
      <w:r>
        <w:rPr>
          <w:rStyle w:val="normaltextrun1"/>
          <w:rFonts w:ascii="Calibri" w:hAnsi="Calibri" w:cs="Calibri"/>
          <w:sz w:val="22"/>
          <w:szCs w:val="22"/>
        </w:rPr>
        <w:t xml:space="preserve"> is </w:t>
      </w:r>
      <w:r w:rsidRPr="006F3578">
        <w:rPr>
          <w:rStyle w:val="normaltextrun1"/>
          <w:rFonts w:ascii="Calibri" w:hAnsi="Calibri" w:cs="Calibri"/>
          <w:sz w:val="22"/>
          <w:szCs w:val="22"/>
        </w:rPr>
        <w:t>het belangrijkste</w:t>
      </w:r>
      <w:r>
        <w:rPr>
          <w:rStyle w:val="normaltextrun1"/>
          <w:rFonts w:ascii="Calibri" w:hAnsi="Calibri" w:cs="Calibri"/>
          <w:sz w:val="22"/>
          <w:szCs w:val="22"/>
        </w:rPr>
        <w:t xml:space="preserve">. </w:t>
      </w:r>
      <w:r w:rsidR="00D56460">
        <w:rPr>
          <w:rFonts w:asciiTheme="minorHAnsi" w:hAnsiTheme="minorHAnsi" w:cstheme="minorHAnsi"/>
          <w:sz w:val="22"/>
          <w:szCs w:val="22"/>
        </w:rPr>
        <w:t>Door een combinatie van maatregelen zorgen we voor een zo veilig mogelijke schoolomgeving.</w:t>
      </w:r>
      <w:r w:rsidR="007B164A">
        <w:rPr>
          <w:rFonts w:asciiTheme="minorHAnsi" w:hAnsiTheme="minorHAnsi" w:cstheme="minorHAnsi"/>
          <w:sz w:val="22"/>
          <w:szCs w:val="22"/>
        </w:rPr>
        <w:t xml:space="preserve"> </w:t>
      </w:r>
    </w:p>
    <w:p w14:paraId="36D0A241" w14:textId="3957C1EA" w:rsidR="007B164A" w:rsidRDefault="005B4109" w:rsidP="00605CC5">
      <w:pPr>
        <w:pStyle w:val="paragraph"/>
        <w:numPr>
          <w:ilvl w:val="0"/>
          <w:numId w:val="4"/>
        </w:numPr>
        <w:textAlignment w:val="baseline"/>
        <w:rPr>
          <w:rFonts w:asciiTheme="minorHAnsi" w:eastAsiaTheme="minorEastAsia" w:hAnsiTheme="minorHAnsi" w:cstheme="minorBidi"/>
          <w:b/>
          <w:bCs/>
          <w:sz w:val="22"/>
          <w:szCs w:val="22"/>
        </w:rPr>
      </w:pPr>
      <w:r w:rsidRPr="75C85C24">
        <w:rPr>
          <w:rFonts w:asciiTheme="minorHAnsi" w:hAnsiTheme="minorHAnsi" w:cstheme="minorBidi"/>
          <w:b/>
          <w:bCs/>
          <w:sz w:val="22"/>
          <w:szCs w:val="22"/>
        </w:rPr>
        <w:t>V</w:t>
      </w:r>
      <w:r w:rsidR="007B164A" w:rsidRPr="75C85C24">
        <w:rPr>
          <w:rFonts w:asciiTheme="minorHAnsi" w:hAnsiTheme="minorHAnsi" w:cstheme="minorBidi"/>
          <w:b/>
          <w:bCs/>
          <w:sz w:val="22"/>
          <w:szCs w:val="22"/>
        </w:rPr>
        <w:t>aste groepen (contactbubbels)</w:t>
      </w:r>
      <w:r w:rsidR="007B164A" w:rsidRPr="75C85C24">
        <w:rPr>
          <w:rFonts w:asciiTheme="minorHAnsi" w:hAnsiTheme="minorHAnsi" w:cstheme="minorBidi"/>
          <w:sz w:val="22"/>
          <w:szCs w:val="22"/>
        </w:rPr>
        <w:t xml:space="preserve">: de </w:t>
      </w:r>
      <w:r w:rsidR="0758B50D" w:rsidRPr="75C85C24">
        <w:rPr>
          <w:rFonts w:asciiTheme="minorHAnsi" w:hAnsiTheme="minorHAnsi" w:cstheme="minorBidi"/>
          <w:sz w:val="22"/>
          <w:szCs w:val="22"/>
        </w:rPr>
        <w:t>groe</w:t>
      </w:r>
      <w:r w:rsidR="007B164A" w:rsidRPr="75C85C24">
        <w:rPr>
          <w:rFonts w:asciiTheme="minorHAnsi" w:hAnsiTheme="minorHAnsi" w:cstheme="minorBidi"/>
          <w:sz w:val="22"/>
          <w:szCs w:val="22"/>
        </w:rPr>
        <w:t xml:space="preserve">pen blijven zo veel mogelijk dezelfde. </w:t>
      </w:r>
      <w:r w:rsidR="2677BB98" w:rsidRPr="75C85C24">
        <w:rPr>
          <w:rFonts w:asciiTheme="minorHAnsi" w:hAnsiTheme="minorHAnsi" w:cstheme="minorBidi"/>
          <w:sz w:val="22"/>
          <w:szCs w:val="22"/>
        </w:rPr>
        <w:t xml:space="preserve">De leerlingen krijgen een vaste plaats in een vast lokaal. </w:t>
      </w:r>
      <w:r w:rsidR="007B164A" w:rsidRPr="75C85C24">
        <w:rPr>
          <w:rFonts w:asciiTheme="minorHAnsi" w:hAnsiTheme="minorHAnsi" w:cstheme="minorBidi"/>
          <w:sz w:val="22"/>
          <w:szCs w:val="22"/>
        </w:rPr>
        <w:t xml:space="preserve">De verschillende groepen hebben geen contact met elkaar. </w:t>
      </w:r>
    </w:p>
    <w:p w14:paraId="500C72F1" w14:textId="54732045" w:rsidR="007B164A" w:rsidRDefault="007B164A" w:rsidP="2E324014">
      <w:pPr>
        <w:pStyle w:val="paragraph"/>
        <w:numPr>
          <w:ilvl w:val="0"/>
          <w:numId w:val="4"/>
        </w:numPr>
        <w:rPr>
          <w:rFonts w:asciiTheme="minorHAnsi" w:eastAsiaTheme="minorEastAsia" w:hAnsiTheme="minorHAnsi" w:cstheme="minorBidi"/>
          <w:b/>
          <w:bCs/>
          <w:sz w:val="22"/>
          <w:szCs w:val="22"/>
        </w:rPr>
      </w:pPr>
      <w:r w:rsidRPr="781E92EA">
        <w:rPr>
          <w:rFonts w:asciiTheme="minorHAnsi" w:hAnsiTheme="minorHAnsi" w:cstheme="minorBidi"/>
          <w:b/>
          <w:bCs/>
          <w:sz w:val="22"/>
          <w:szCs w:val="22"/>
        </w:rPr>
        <w:t>Aparte speeltijden</w:t>
      </w:r>
      <w:r w:rsidRPr="781E92EA">
        <w:rPr>
          <w:rFonts w:asciiTheme="minorHAnsi" w:hAnsiTheme="minorHAnsi" w:cstheme="minorBidi"/>
          <w:sz w:val="22"/>
          <w:szCs w:val="22"/>
        </w:rPr>
        <w:t xml:space="preserve">: de leerlingen gaan niet allemaal samen spelen op de speelplaats. </w:t>
      </w:r>
      <w:r w:rsidR="52F4DF42" w:rsidRPr="781E92EA">
        <w:rPr>
          <w:rFonts w:ascii="Calibri" w:eastAsia="Calibri" w:hAnsi="Calibri" w:cs="Calibri"/>
          <w:sz w:val="22"/>
          <w:szCs w:val="22"/>
        </w:rPr>
        <w:t>Zo vermijden we contact tussen de verschillende groepen.</w:t>
      </w:r>
    </w:p>
    <w:p w14:paraId="166CE5AF" w14:textId="22702390" w:rsidR="00530729" w:rsidRPr="00A21BD5" w:rsidRDefault="00530729" w:rsidP="00605CC5">
      <w:pPr>
        <w:pStyle w:val="paragraph"/>
        <w:numPr>
          <w:ilvl w:val="0"/>
          <w:numId w:val="4"/>
        </w:numPr>
        <w:textAlignment w:val="baseline"/>
        <w:rPr>
          <w:rFonts w:asciiTheme="minorHAnsi" w:eastAsiaTheme="minorEastAsia" w:hAnsiTheme="minorHAnsi" w:cstheme="minorBidi"/>
          <w:b/>
          <w:bCs/>
          <w:sz w:val="22"/>
          <w:szCs w:val="22"/>
        </w:rPr>
      </w:pPr>
      <w:r w:rsidRPr="75C85C24">
        <w:rPr>
          <w:rFonts w:asciiTheme="minorHAnsi" w:hAnsiTheme="minorHAnsi" w:cstheme="minorBidi"/>
          <w:b/>
          <w:bCs/>
          <w:sz w:val="22"/>
          <w:szCs w:val="22"/>
        </w:rPr>
        <w:t>Afstand houden</w:t>
      </w:r>
      <w:r w:rsidR="006F3578" w:rsidRPr="75C85C24">
        <w:rPr>
          <w:rFonts w:asciiTheme="minorHAnsi" w:hAnsiTheme="minorHAnsi" w:cstheme="minorBidi"/>
          <w:b/>
          <w:bCs/>
          <w:sz w:val="22"/>
          <w:szCs w:val="22"/>
        </w:rPr>
        <w:t xml:space="preserve"> (1,5 meter)</w:t>
      </w:r>
      <w:r w:rsidRPr="75C85C24">
        <w:rPr>
          <w:rFonts w:asciiTheme="minorHAnsi" w:hAnsiTheme="minorHAnsi" w:cstheme="minorBidi"/>
          <w:sz w:val="22"/>
          <w:szCs w:val="22"/>
        </w:rPr>
        <w:t xml:space="preserve">: de leraars en </w:t>
      </w:r>
      <w:r w:rsidR="006F3578" w:rsidRPr="75C85C24">
        <w:rPr>
          <w:rFonts w:asciiTheme="minorHAnsi" w:hAnsiTheme="minorHAnsi" w:cstheme="minorBidi"/>
          <w:sz w:val="22"/>
          <w:szCs w:val="22"/>
        </w:rPr>
        <w:t>leerlingen</w:t>
      </w:r>
      <w:r w:rsidRPr="75C85C24">
        <w:rPr>
          <w:rFonts w:asciiTheme="minorHAnsi" w:hAnsiTheme="minorHAnsi" w:cstheme="minorBidi"/>
          <w:sz w:val="22"/>
          <w:szCs w:val="22"/>
        </w:rPr>
        <w:t xml:space="preserve"> houden voldoende afstand van elkaar. In de klas, de gangen en op de speelplaats. </w:t>
      </w:r>
      <w:r w:rsidR="357AB3A5" w:rsidRPr="75C85C24">
        <w:rPr>
          <w:rFonts w:asciiTheme="minorHAnsi" w:hAnsiTheme="minorHAnsi" w:cstheme="minorBidi"/>
          <w:sz w:val="22"/>
          <w:szCs w:val="22"/>
        </w:rPr>
        <w:t>De leerlingen krijgen les in kleinere groepen (maximaal 1</w:t>
      </w:r>
      <w:r w:rsidR="008263B0">
        <w:rPr>
          <w:rFonts w:asciiTheme="minorHAnsi" w:hAnsiTheme="minorHAnsi" w:cstheme="minorBidi"/>
          <w:sz w:val="22"/>
          <w:szCs w:val="22"/>
        </w:rPr>
        <w:t>0</w:t>
      </w:r>
      <w:r w:rsidR="357AB3A5" w:rsidRPr="75C85C24">
        <w:rPr>
          <w:rFonts w:asciiTheme="minorHAnsi" w:hAnsiTheme="minorHAnsi" w:cstheme="minorBidi"/>
          <w:sz w:val="22"/>
          <w:szCs w:val="22"/>
        </w:rPr>
        <w:t xml:space="preserve"> leerlingen).</w:t>
      </w:r>
    </w:p>
    <w:p w14:paraId="27D3A9F3" w14:textId="4BC6CFE2" w:rsidR="00530729" w:rsidRPr="00A21BD5" w:rsidRDefault="00530729" w:rsidP="00605CC5">
      <w:pPr>
        <w:pStyle w:val="paragraph"/>
        <w:numPr>
          <w:ilvl w:val="0"/>
          <w:numId w:val="4"/>
        </w:numPr>
        <w:textAlignment w:val="baseline"/>
        <w:rPr>
          <w:b/>
          <w:bCs/>
          <w:sz w:val="22"/>
          <w:szCs w:val="22"/>
        </w:rPr>
      </w:pPr>
      <w:r w:rsidRPr="75C85C24">
        <w:rPr>
          <w:rFonts w:asciiTheme="minorHAnsi" w:hAnsiTheme="minorHAnsi" w:cstheme="minorBidi"/>
          <w:b/>
          <w:bCs/>
          <w:sz w:val="22"/>
          <w:szCs w:val="22"/>
        </w:rPr>
        <w:t xml:space="preserve">Mondmaskers: </w:t>
      </w:r>
      <w:r w:rsidR="05C9B4A5" w:rsidRPr="75C85C24">
        <w:rPr>
          <w:rFonts w:asciiTheme="minorHAnsi" w:hAnsiTheme="minorHAnsi" w:cstheme="minorBidi"/>
          <w:sz w:val="22"/>
          <w:szCs w:val="22"/>
        </w:rPr>
        <w:t>d</w:t>
      </w:r>
      <w:r w:rsidR="00DE2D10" w:rsidRPr="75C85C24">
        <w:rPr>
          <w:rFonts w:asciiTheme="minorHAnsi" w:hAnsiTheme="minorHAnsi" w:cstheme="minorBidi"/>
          <w:sz w:val="22"/>
          <w:szCs w:val="22"/>
        </w:rPr>
        <w:t xml:space="preserve">e leerlingen dragen geen mondmasker. </w:t>
      </w:r>
      <w:r w:rsidR="00771E4C" w:rsidRPr="75C85C24">
        <w:rPr>
          <w:rFonts w:asciiTheme="minorHAnsi" w:hAnsiTheme="minorHAnsi" w:cstheme="minorBidi"/>
          <w:sz w:val="22"/>
          <w:szCs w:val="22"/>
        </w:rPr>
        <w:t>De leraars dragen een mondmaske</w:t>
      </w:r>
      <w:r w:rsidR="008263B0">
        <w:rPr>
          <w:rFonts w:asciiTheme="minorHAnsi" w:hAnsiTheme="minorHAnsi" w:cstheme="minorBidi"/>
          <w:sz w:val="22"/>
          <w:szCs w:val="22"/>
        </w:rPr>
        <w:t>r</w:t>
      </w:r>
      <w:r w:rsidR="00DE2D10" w:rsidRPr="75C85C24">
        <w:rPr>
          <w:rFonts w:asciiTheme="minorHAnsi" w:hAnsiTheme="minorHAnsi" w:cstheme="minorBidi"/>
          <w:sz w:val="22"/>
          <w:szCs w:val="22"/>
        </w:rPr>
        <w:t xml:space="preserve">. </w:t>
      </w:r>
    </w:p>
    <w:p w14:paraId="4675D0F2" w14:textId="17393602" w:rsidR="007B164A" w:rsidRPr="00A21BD5" w:rsidRDefault="00D50526" w:rsidP="00605CC5">
      <w:pPr>
        <w:pStyle w:val="paragraph"/>
        <w:numPr>
          <w:ilvl w:val="0"/>
          <w:numId w:val="4"/>
        </w:numPr>
        <w:rPr>
          <w:sz w:val="22"/>
          <w:szCs w:val="22"/>
        </w:rPr>
      </w:pPr>
      <w:r w:rsidRPr="3B6E6E54">
        <w:rPr>
          <w:rFonts w:asciiTheme="minorHAnsi" w:hAnsiTheme="minorHAnsi" w:cstheme="minorBidi"/>
          <w:b/>
          <w:bCs/>
          <w:sz w:val="22"/>
          <w:szCs w:val="22"/>
        </w:rPr>
        <w:t>N</w:t>
      </w:r>
      <w:r w:rsidR="007B164A" w:rsidRPr="3B6E6E54">
        <w:rPr>
          <w:rFonts w:asciiTheme="minorHAnsi" w:hAnsiTheme="minorHAnsi" w:cstheme="minorBidi"/>
          <w:b/>
          <w:bCs/>
          <w:sz w:val="22"/>
          <w:szCs w:val="22"/>
        </w:rPr>
        <w:t xml:space="preserve">etheid: </w:t>
      </w:r>
      <w:r w:rsidR="007B164A" w:rsidRPr="3B6E6E54">
        <w:rPr>
          <w:rFonts w:asciiTheme="minorHAnsi" w:hAnsiTheme="minorHAnsi" w:cstheme="minorBidi"/>
          <w:sz w:val="22"/>
          <w:szCs w:val="22"/>
        </w:rPr>
        <w:t>leraars en leerlingen kunnen vaak hun handen wassen</w:t>
      </w:r>
      <w:r w:rsidR="003054E2">
        <w:rPr>
          <w:rFonts w:asciiTheme="minorHAnsi" w:hAnsiTheme="minorHAnsi" w:cstheme="minorBidi"/>
          <w:sz w:val="22"/>
          <w:szCs w:val="22"/>
        </w:rPr>
        <w:t xml:space="preserve"> of ontsmetten met </w:t>
      </w:r>
      <w:proofErr w:type="spellStart"/>
      <w:r w:rsidR="003054E2">
        <w:rPr>
          <w:rFonts w:asciiTheme="minorHAnsi" w:hAnsiTheme="minorHAnsi" w:cstheme="minorBidi"/>
          <w:sz w:val="22"/>
          <w:szCs w:val="22"/>
        </w:rPr>
        <w:t>handgel</w:t>
      </w:r>
      <w:proofErr w:type="spellEnd"/>
      <w:r w:rsidR="007B164A" w:rsidRPr="3B6E6E54">
        <w:rPr>
          <w:rFonts w:asciiTheme="minorHAnsi" w:hAnsiTheme="minorHAnsi" w:cstheme="minorBidi"/>
          <w:sz w:val="22"/>
          <w:szCs w:val="22"/>
        </w:rPr>
        <w:t>. De lokalen worden regelmatig verlucht. De school maakt de lokalen grondig schoon.</w:t>
      </w:r>
    </w:p>
    <w:p w14:paraId="7DA6E4A6" w14:textId="77777777" w:rsidR="00A21BD5" w:rsidRDefault="00A21BD5" w:rsidP="00A21BD5">
      <w:pPr>
        <w:pStyle w:val="paragraph"/>
        <w:ind w:left="720"/>
        <w:rPr>
          <w:sz w:val="22"/>
          <w:szCs w:val="22"/>
        </w:rPr>
      </w:pPr>
    </w:p>
    <w:p w14:paraId="4449A7B4" w14:textId="77777777" w:rsidR="0065419C" w:rsidRDefault="0065419C" w:rsidP="0065419C">
      <w:pPr>
        <w:pStyle w:val="paragraph"/>
        <w:ind w:left="360"/>
        <w:rPr>
          <w:rFonts w:asciiTheme="minorHAnsi" w:hAnsiTheme="minorHAnsi" w:cstheme="minorBidi"/>
          <w:b/>
          <w:bCs/>
        </w:rPr>
      </w:pPr>
      <w:bookmarkStart w:id="2" w:name="_Hlk39409809"/>
      <w:r>
        <w:rPr>
          <w:rFonts w:asciiTheme="minorHAnsi" w:hAnsiTheme="minorHAnsi" w:cstheme="minorBidi"/>
          <w:b/>
          <w:bCs/>
        </w:rPr>
        <w:t xml:space="preserve">Hoe </w:t>
      </w:r>
      <w:r w:rsidR="00E6519C">
        <w:rPr>
          <w:rFonts w:asciiTheme="minorHAnsi" w:hAnsiTheme="minorHAnsi" w:cstheme="minorBidi"/>
          <w:b/>
          <w:bCs/>
        </w:rPr>
        <w:t xml:space="preserve">werk </w:t>
      </w:r>
      <w:r>
        <w:rPr>
          <w:rFonts w:asciiTheme="minorHAnsi" w:hAnsiTheme="minorHAnsi" w:cstheme="minorBidi"/>
          <w:b/>
          <w:bCs/>
        </w:rPr>
        <w:t xml:space="preserve">je als ouder </w:t>
      </w:r>
      <w:r w:rsidR="00E6519C">
        <w:rPr>
          <w:rFonts w:asciiTheme="minorHAnsi" w:hAnsiTheme="minorHAnsi" w:cstheme="minorBidi"/>
          <w:b/>
          <w:bCs/>
        </w:rPr>
        <w:t>mee aan</w:t>
      </w:r>
      <w:r>
        <w:rPr>
          <w:rFonts w:asciiTheme="minorHAnsi" w:hAnsiTheme="minorHAnsi" w:cstheme="minorBidi"/>
          <w:b/>
          <w:bCs/>
        </w:rPr>
        <w:t xml:space="preserve"> veiligheid op school?</w:t>
      </w:r>
    </w:p>
    <w:p w14:paraId="58B36C2C" w14:textId="224CEE04" w:rsidR="00DE2D10" w:rsidRPr="00A21BD5" w:rsidRDefault="00DE2D10"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Draag een mond</w:t>
      </w:r>
      <w:r w:rsidR="005E4B1E" w:rsidRPr="00A21BD5">
        <w:rPr>
          <w:rStyle w:val="normaltextrun1"/>
          <w:rFonts w:ascii="Calibri" w:hAnsi="Calibri" w:cs="Calibri"/>
          <w:sz w:val="22"/>
          <w:szCs w:val="22"/>
        </w:rPr>
        <w:t>masker</w:t>
      </w:r>
      <w:r w:rsidRPr="00A21BD5">
        <w:rPr>
          <w:rStyle w:val="normaltextrun1"/>
          <w:rFonts w:ascii="Calibri" w:hAnsi="Calibri" w:cs="Calibri"/>
          <w:sz w:val="22"/>
          <w:szCs w:val="22"/>
        </w:rPr>
        <w:t xml:space="preserve"> als je je kind naar school brengt of afhaalt.</w:t>
      </w:r>
    </w:p>
    <w:bookmarkEnd w:id="2"/>
    <w:p w14:paraId="7649AE45" w14:textId="0B2FB3A2" w:rsidR="00DE2D10" w:rsidRPr="00A21BD5" w:rsidRDefault="00DE2D10"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 xml:space="preserve">Zet je kind af of haal het op aan de ingang </w:t>
      </w:r>
      <w:r w:rsidR="008C31AF" w:rsidRPr="006559AD">
        <w:rPr>
          <w:rStyle w:val="normaltextrun1"/>
          <w:rFonts w:ascii="Calibri" w:hAnsi="Calibri" w:cs="Calibri"/>
          <w:sz w:val="22"/>
          <w:szCs w:val="22"/>
        </w:rPr>
        <w:t>of uitgang</w:t>
      </w:r>
      <w:r w:rsidR="008C31AF">
        <w:rPr>
          <w:rStyle w:val="normaltextrun1"/>
          <w:rFonts w:ascii="Calibri" w:hAnsi="Calibri" w:cs="Calibri"/>
          <w:sz w:val="22"/>
          <w:szCs w:val="22"/>
        </w:rPr>
        <w:t xml:space="preserve"> </w:t>
      </w:r>
      <w:r w:rsidRPr="00A21BD5">
        <w:rPr>
          <w:rStyle w:val="normaltextrun1"/>
          <w:rFonts w:ascii="Calibri" w:hAnsi="Calibri" w:cs="Calibri"/>
          <w:sz w:val="22"/>
          <w:szCs w:val="22"/>
        </w:rPr>
        <w:t xml:space="preserve">van de school. </w:t>
      </w:r>
    </w:p>
    <w:p w14:paraId="03AF888D" w14:textId="030D2804" w:rsidR="00DE2D10" w:rsidRPr="00A21BD5" w:rsidRDefault="005B4109" w:rsidP="00605CC5">
      <w:pPr>
        <w:pStyle w:val="paragraph"/>
        <w:numPr>
          <w:ilvl w:val="0"/>
          <w:numId w:val="9"/>
        </w:numPr>
        <w:rPr>
          <w:rStyle w:val="normaltextrun1"/>
          <w:b/>
          <w:bCs/>
          <w:sz w:val="22"/>
          <w:szCs w:val="22"/>
        </w:rPr>
      </w:pPr>
      <w:r w:rsidRPr="75C85C24">
        <w:rPr>
          <w:rStyle w:val="normaltextrun1"/>
          <w:rFonts w:ascii="Calibri" w:hAnsi="Calibri" w:cs="Calibri"/>
          <w:sz w:val="22"/>
          <w:szCs w:val="22"/>
        </w:rPr>
        <w:t xml:space="preserve">Kom niet op het </w:t>
      </w:r>
      <w:r w:rsidR="44A24DD0" w:rsidRPr="75C85C24">
        <w:rPr>
          <w:rStyle w:val="normaltextrun1"/>
          <w:rFonts w:ascii="Calibri" w:hAnsi="Calibri" w:cs="Calibri"/>
          <w:sz w:val="22"/>
          <w:szCs w:val="22"/>
        </w:rPr>
        <w:t>terrein</w:t>
      </w:r>
      <w:r w:rsidR="008D3BC7" w:rsidRPr="75C85C24">
        <w:rPr>
          <w:rStyle w:val="normaltextrun1"/>
          <w:rFonts w:ascii="Calibri" w:hAnsi="Calibri" w:cs="Calibri"/>
          <w:sz w:val="22"/>
          <w:szCs w:val="22"/>
        </w:rPr>
        <w:t xml:space="preserve"> </w:t>
      </w:r>
      <w:r w:rsidRPr="75C85C24">
        <w:rPr>
          <w:rStyle w:val="normaltextrun1"/>
          <w:rFonts w:ascii="Calibri" w:hAnsi="Calibri" w:cs="Calibri"/>
          <w:sz w:val="22"/>
          <w:szCs w:val="22"/>
        </w:rPr>
        <w:t>van de school:</w:t>
      </w:r>
      <w:r w:rsidR="008D3BC7" w:rsidRPr="75C85C24">
        <w:rPr>
          <w:rStyle w:val="normaltextrun1"/>
          <w:rFonts w:ascii="Calibri" w:hAnsi="Calibri" w:cs="Calibri"/>
          <w:sz w:val="22"/>
          <w:szCs w:val="22"/>
        </w:rPr>
        <w:t xml:space="preserve"> niet in de gangen, nie</w:t>
      </w:r>
      <w:r w:rsidR="008263B0">
        <w:rPr>
          <w:rStyle w:val="normaltextrun1"/>
          <w:rFonts w:ascii="Calibri" w:hAnsi="Calibri" w:cs="Calibri"/>
          <w:sz w:val="22"/>
          <w:szCs w:val="22"/>
        </w:rPr>
        <w:t>t in de klas</w:t>
      </w:r>
      <w:r w:rsidR="00DE2D10" w:rsidRPr="75C85C24">
        <w:rPr>
          <w:rStyle w:val="normaltextrun1"/>
          <w:rFonts w:ascii="Calibri" w:hAnsi="Calibri" w:cs="Calibri"/>
          <w:sz w:val="22"/>
          <w:szCs w:val="22"/>
        </w:rPr>
        <w:t>.</w:t>
      </w:r>
    </w:p>
    <w:p w14:paraId="001649E4" w14:textId="15C309A0" w:rsidR="006962F6" w:rsidRPr="00A21BD5" w:rsidRDefault="006962F6"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Hou 1,5 meter afstand van andere ouders en kinderen.</w:t>
      </w:r>
    </w:p>
    <w:p w14:paraId="721D59EF" w14:textId="27A66980" w:rsidR="006962F6" w:rsidRPr="00A21BD5" w:rsidRDefault="006962F6" w:rsidP="00605CC5">
      <w:pPr>
        <w:pStyle w:val="paragraph"/>
        <w:numPr>
          <w:ilvl w:val="0"/>
          <w:numId w:val="9"/>
        </w:numPr>
        <w:rPr>
          <w:rStyle w:val="normaltextrun1"/>
          <w:b/>
          <w:sz w:val="22"/>
          <w:szCs w:val="22"/>
        </w:rPr>
      </w:pPr>
      <w:r w:rsidRPr="00A21BD5">
        <w:rPr>
          <w:rStyle w:val="normaltextrun1"/>
          <w:rFonts w:ascii="Calibri" w:hAnsi="Calibri" w:cs="Calibri"/>
          <w:sz w:val="22"/>
          <w:szCs w:val="22"/>
        </w:rPr>
        <w:t xml:space="preserve">Blijf niet </w:t>
      </w:r>
      <w:r w:rsidR="005B4109" w:rsidRPr="00A21BD5">
        <w:rPr>
          <w:rStyle w:val="normaltextrun1"/>
          <w:rFonts w:ascii="Calibri" w:hAnsi="Calibri" w:cs="Calibri"/>
          <w:sz w:val="22"/>
          <w:szCs w:val="22"/>
        </w:rPr>
        <w:t xml:space="preserve">praten </w:t>
      </w:r>
      <w:r w:rsidRPr="00A21BD5">
        <w:rPr>
          <w:rStyle w:val="normaltextrun1"/>
          <w:rFonts w:ascii="Calibri" w:hAnsi="Calibri" w:cs="Calibri"/>
          <w:sz w:val="22"/>
          <w:szCs w:val="22"/>
        </w:rPr>
        <w:t xml:space="preserve">aan de ingang of uitgang. </w:t>
      </w:r>
    </w:p>
    <w:p w14:paraId="6D69FB2F" w14:textId="78645F87" w:rsidR="006D7059" w:rsidRPr="0058561A" w:rsidRDefault="008D3BC7" w:rsidP="009610F6">
      <w:pPr>
        <w:pStyle w:val="paragraph"/>
        <w:numPr>
          <w:ilvl w:val="0"/>
          <w:numId w:val="9"/>
        </w:numPr>
        <w:rPr>
          <w:rStyle w:val="normaltextrun1"/>
          <w:b/>
          <w:sz w:val="22"/>
          <w:szCs w:val="22"/>
        </w:rPr>
      </w:pPr>
      <w:r w:rsidRPr="00A21BD5">
        <w:rPr>
          <w:rStyle w:val="normaltextrun1"/>
          <w:rFonts w:ascii="Calibri" w:hAnsi="Calibri" w:cs="Calibri"/>
          <w:sz w:val="22"/>
          <w:szCs w:val="22"/>
        </w:rPr>
        <w:t xml:space="preserve">Wil je </w:t>
      </w:r>
      <w:r w:rsidR="005B4109" w:rsidRPr="00A21BD5">
        <w:rPr>
          <w:rStyle w:val="normaltextrun1"/>
          <w:rFonts w:ascii="Calibri" w:hAnsi="Calibri" w:cs="Calibri"/>
          <w:sz w:val="22"/>
          <w:szCs w:val="22"/>
        </w:rPr>
        <w:t xml:space="preserve">praten </w:t>
      </w:r>
      <w:r w:rsidRPr="00A21BD5">
        <w:rPr>
          <w:rStyle w:val="normaltextrun1"/>
          <w:rFonts w:ascii="Calibri" w:hAnsi="Calibri" w:cs="Calibri"/>
          <w:sz w:val="22"/>
          <w:szCs w:val="22"/>
        </w:rPr>
        <w:t>met iemand van het schoolteam</w:t>
      </w:r>
      <w:r w:rsidR="005B4109" w:rsidRPr="00A21BD5">
        <w:rPr>
          <w:rStyle w:val="normaltextrun1"/>
          <w:rFonts w:ascii="Calibri" w:hAnsi="Calibri" w:cs="Calibri"/>
          <w:sz w:val="22"/>
          <w:szCs w:val="22"/>
        </w:rPr>
        <w:t>. M</w:t>
      </w:r>
      <w:r w:rsidRPr="00A21BD5">
        <w:rPr>
          <w:rStyle w:val="normaltextrun1"/>
          <w:rFonts w:ascii="Calibri" w:hAnsi="Calibri" w:cs="Calibri"/>
          <w:sz w:val="22"/>
          <w:szCs w:val="22"/>
        </w:rPr>
        <w:t>aak dan een afspraak</w:t>
      </w:r>
      <w:r w:rsidR="005B4109" w:rsidRPr="00A21BD5">
        <w:rPr>
          <w:rStyle w:val="normaltextrun1"/>
          <w:rFonts w:ascii="Calibri" w:hAnsi="Calibri" w:cs="Calibri"/>
          <w:sz w:val="22"/>
          <w:szCs w:val="22"/>
        </w:rPr>
        <w:t xml:space="preserve"> via telefoon of via mail</w:t>
      </w:r>
      <w:r w:rsidRPr="00A21BD5">
        <w:rPr>
          <w:rStyle w:val="normaltextrun1"/>
          <w:rFonts w:ascii="Calibri" w:hAnsi="Calibri" w:cs="Calibri"/>
          <w:sz w:val="22"/>
          <w:szCs w:val="22"/>
        </w:rPr>
        <w:t>.</w:t>
      </w:r>
    </w:p>
    <w:p w14:paraId="3DB1BE05" w14:textId="77777777" w:rsidR="0058561A" w:rsidRPr="009610F6" w:rsidRDefault="0058561A" w:rsidP="0058561A">
      <w:pPr>
        <w:pStyle w:val="paragraph"/>
        <w:ind w:left="1080"/>
        <w:rPr>
          <w:rStyle w:val="normaltextrun1"/>
          <w:b/>
          <w:sz w:val="22"/>
          <w:szCs w:val="22"/>
        </w:rPr>
      </w:pPr>
    </w:p>
    <w:p w14:paraId="15D62C1E" w14:textId="56065C04" w:rsidR="00CD711C" w:rsidRDefault="00CD711C" w:rsidP="00CD711C">
      <w:pPr>
        <w:pStyle w:val="paragraph"/>
        <w:ind w:left="360"/>
        <w:textAlignment w:val="baseline"/>
        <w:rPr>
          <w:rStyle w:val="normaltextrun1"/>
          <w:rFonts w:ascii="Calibri" w:hAnsi="Calibri" w:cs="Calibri"/>
          <w:b/>
          <w:bCs/>
        </w:rPr>
      </w:pPr>
      <w:r>
        <w:rPr>
          <w:rStyle w:val="normaltextrun1"/>
          <w:rFonts w:ascii="Calibri" w:hAnsi="Calibri" w:cs="Calibri"/>
          <w:b/>
          <w:bCs/>
        </w:rPr>
        <w:t xml:space="preserve">Wat </w:t>
      </w:r>
      <w:r w:rsidR="005B4109">
        <w:rPr>
          <w:rStyle w:val="normaltextrun1"/>
          <w:rFonts w:ascii="Calibri" w:hAnsi="Calibri" w:cs="Calibri"/>
          <w:b/>
          <w:bCs/>
        </w:rPr>
        <w:t>als je kind ziek is?</w:t>
      </w:r>
      <w:r>
        <w:rPr>
          <w:rStyle w:val="normaltextrun1"/>
          <w:rFonts w:ascii="Calibri" w:hAnsi="Calibri" w:cs="Calibri"/>
          <w:b/>
          <w:bCs/>
        </w:rPr>
        <w:t xml:space="preserve"> </w:t>
      </w:r>
    </w:p>
    <w:p w14:paraId="5467400E" w14:textId="32370F54" w:rsidR="00CD711C" w:rsidRDefault="00CD711C" w:rsidP="00605CC5">
      <w:pPr>
        <w:pStyle w:val="paragraph"/>
        <w:numPr>
          <w:ilvl w:val="0"/>
          <w:numId w:val="6"/>
        </w:numPr>
        <w:ind w:left="1080"/>
        <w:textAlignment w:val="baseline"/>
        <w:rPr>
          <w:rStyle w:val="normaltextrun1"/>
          <w:rFonts w:ascii="Calibri" w:hAnsi="Calibri" w:cs="Calibri"/>
          <w:sz w:val="22"/>
          <w:szCs w:val="22"/>
        </w:rPr>
      </w:pPr>
      <w:r w:rsidRPr="00771E4C">
        <w:rPr>
          <w:rStyle w:val="normaltextrun1"/>
          <w:rFonts w:ascii="Calibri" w:hAnsi="Calibri" w:cs="Calibri"/>
          <w:sz w:val="22"/>
          <w:szCs w:val="22"/>
        </w:rPr>
        <w:t xml:space="preserve">Zieke </w:t>
      </w:r>
      <w:r>
        <w:rPr>
          <w:rStyle w:val="normaltextrun1"/>
          <w:rFonts w:ascii="Calibri" w:hAnsi="Calibri" w:cs="Calibri"/>
          <w:sz w:val="22"/>
          <w:szCs w:val="22"/>
        </w:rPr>
        <w:t xml:space="preserve">kinderen moeten </w:t>
      </w:r>
      <w:r w:rsidRPr="3CDB1C86">
        <w:rPr>
          <w:rStyle w:val="normaltextrun1"/>
          <w:rFonts w:ascii="Calibri" w:hAnsi="Calibri" w:cs="Calibri"/>
          <w:sz w:val="22"/>
          <w:szCs w:val="22"/>
        </w:rPr>
        <w:t>thuisblijven</w:t>
      </w:r>
      <w:r>
        <w:rPr>
          <w:rStyle w:val="normaltextrun1"/>
          <w:rFonts w:ascii="Calibri" w:hAnsi="Calibri" w:cs="Calibri"/>
          <w:sz w:val="22"/>
          <w:szCs w:val="22"/>
        </w:rPr>
        <w:t>.</w:t>
      </w:r>
    </w:p>
    <w:p w14:paraId="73BCAD6D" w14:textId="6D39D000" w:rsidR="00CD711C" w:rsidRDefault="426ABF3A" w:rsidP="00605CC5">
      <w:pPr>
        <w:pStyle w:val="paragraph"/>
        <w:numPr>
          <w:ilvl w:val="0"/>
          <w:numId w:val="6"/>
        </w:numPr>
        <w:ind w:left="1080"/>
        <w:textAlignment w:val="baseline"/>
        <w:rPr>
          <w:rStyle w:val="normaltextrun1"/>
          <w:rFonts w:asciiTheme="minorHAnsi" w:eastAsiaTheme="minorEastAsia" w:hAnsiTheme="minorHAnsi" w:cstheme="minorBidi"/>
          <w:sz w:val="22"/>
          <w:szCs w:val="22"/>
        </w:rPr>
      </w:pPr>
      <w:r w:rsidRPr="3CDB1C86">
        <w:rPr>
          <w:rFonts w:ascii="Calibri" w:eastAsia="Calibri" w:hAnsi="Calibri" w:cs="Calibri"/>
          <w:sz w:val="22"/>
          <w:szCs w:val="22"/>
        </w:rPr>
        <w:t xml:space="preserve">Is iemand van je gezin mogelijk besmet met corona of heeft iemand van je gezin corona? Dan moet je kind 14 dagen thuisblijven. Meer informatie over de procedure:  </w:t>
      </w:r>
      <w:hyperlink r:id="rId11">
        <w:r w:rsidRPr="3CDB1C86">
          <w:rPr>
            <w:rStyle w:val="Hyperlink"/>
            <w:rFonts w:ascii="Calibri" w:eastAsia="Calibri" w:hAnsi="Calibri" w:cs="Calibri"/>
            <w:color w:val="0563C1"/>
            <w:sz w:val="22"/>
            <w:szCs w:val="22"/>
          </w:rPr>
          <w:t>https://covid-19.sciensano.be/sites/default/files/Covid19/COVID-19_procedure_contact_NL.pdf</w:t>
        </w:r>
      </w:hyperlink>
    </w:p>
    <w:p w14:paraId="34B54749" w14:textId="5CC82882" w:rsidR="426ABF3A" w:rsidRDefault="426ABF3A" w:rsidP="49E27AA5">
      <w:pPr>
        <w:pStyle w:val="paragraph"/>
        <w:numPr>
          <w:ilvl w:val="0"/>
          <w:numId w:val="6"/>
        </w:numPr>
        <w:ind w:left="1080"/>
        <w:rPr>
          <w:rFonts w:asciiTheme="minorHAnsi" w:eastAsiaTheme="minorEastAsia" w:hAnsiTheme="minorHAnsi" w:cstheme="minorBidi"/>
          <w:color w:val="000000" w:themeColor="text1"/>
          <w:sz w:val="22"/>
          <w:szCs w:val="22"/>
        </w:rPr>
      </w:pPr>
      <w:r w:rsidRPr="5FEA0249">
        <w:rPr>
          <w:rFonts w:ascii="Calibri" w:eastAsia="Calibri" w:hAnsi="Calibri" w:cs="Calibri"/>
          <w:color w:val="000000" w:themeColor="text1"/>
          <w:sz w:val="22"/>
          <w:szCs w:val="22"/>
        </w:rPr>
        <w:t xml:space="preserve">Behoort je kind tot de risicogroep bijvoorbeeld door een </w:t>
      </w:r>
      <w:r w:rsidR="3521562E" w:rsidRPr="5FEA0249">
        <w:rPr>
          <w:rFonts w:ascii="Calibri" w:eastAsia="Calibri" w:hAnsi="Calibri" w:cs="Calibri"/>
          <w:color w:val="000000" w:themeColor="text1"/>
          <w:sz w:val="22"/>
          <w:szCs w:val="22"/>
        </w:rPr>
        <w:t>afgezwakte immuniteit?</w:t>
      </w:r>
      <w:r w:rsidRPr="5FEA0249">
        <w:rPr>
          <w:rFonts w:ascii="Calibri" w:eastAsia="Calibri" w:hAnsi="Calibri" w:cs="Calibri"/>
          <w:color w:val="000000" w:themeColor="text1"/>
          <w:sz w:val="22"/>
          <w:szCs w:val="22"/>
        </w:rPr>
        <w:t xml:space="preserve"> Dan beslist de behandelende dokter of je kind de lessen op school kan volgen</w:t>
      </w:r>
      <w:r w:rsidR="34CA7276" w:rsidRPr="5FEA0249">
        <w:rPr>
          <w:rFonts w:ascii="Calibri" w:eastAsia="Calibri" w:hAnsi="Calibri" w:cs="Calibri"/>
          <w:color w:val="000000" w:themeColor="text1"/>
          <w:sz w:val="22"/>
          <w:szCs w:val="22"/>
        </w:rPr>
        <w:t xml:space="preserve"> </w:t>
      </w:r>
      <w:r w:rsidR="34CA7276" w:rsidRPr="5FEA0249">
        <w:rPr>
          <w:rFonts w:ascii="Calibri" w:eastAsia="Calibri" w:hAnsi="Calibri" w:cs="Calibri"/>
          <w:sz w:val="22"/>
          <w:szCs w:val="22"/>
        </w:rPr>
        <w:t>of verder thuis blijft leren.</w:t>
      </w:r>
    </w:p>
    <w:p w14:paraId="3817F404" w14:textId="65F897F3" w:rsidR="00CD711C" w:rsidRDefault="426ABF3A" w:rsidP="00605CC5">
      <w:pPr>
        <w:pStyle w:val="paragraph"/>
        <w:numPr>
          <w:ilvl w:val="0"/>
          <w:numId w:val="6"/>
        </w:numPr>
        <w:ind w:left="1080"/>
        <w:textAlignment w:val="baseline"/>
        <w:rPr>
          <w:rStyle w:val="normaltextrun1"/>
          <w:rFonts w:asciiTheme="minorHAnsi" w:eastAsiaTheme="minorEastAsia" w:hAnsiTheme="minorHAnsi" w:cstheme="minorBidi"/>
          <w:color w:val="000000" w:themeColor="text1"/>
          <w:sz w:val="22"/>
          <w:szCs w:val="22"/>
        </w:rPr>
      </w:pPr>
      <w:r w:rsidRPr="3CDB1C86">
        <w:rPr>
          <w:rFonts w:ascii="Calibri" w:eastAsia="Calibri" w:hAnsi="Calibri" w:cs="Calibri"/>
          <w:color w:val="000000" w:themeColor="text1"/>
          <w:sz w:val="22"/>
          <w:szCs w:val="22"/>
        </w:rPr>
        <w:t xml:space="preserve">Behoort iemand van je gezin tot de risicogroep bijvoorbeeld door een </w:t>
      </w:r>
      <w:r w:rsidR="39629DE0" w:rsidRPr="5FEA0249">
        <w:rPr>
          <w:rFonts w:ascii="Calibri" w:eastAsia="Calibri" w:hAnsi="Calibri" w:cs="Calibri"/>
          <w:color w:val="000000" w:themeColor="text1"/>
          <w:sz w:val="22"/>
          <w:szCs w:val="22"/>
        </w:rPr>
        <w:t>afgezwakte immuniteit</w:t>
      </w:r>
      <w:r w:rsidRPr="5FEA0249">
        <w:rPr>
          <w:rFonts w:ascii="Calibri" w:eastAsia="Calibri" w:hAnsi="Calibri" w:cs="Calibri"/>
          <w:color w:val="000000" w:themeColor="text1"/>
          <w:sz w:val="22"/>
          <w:szCs w:val="22"/>
        </w:rPr>
        <w:t>?</w:t>
      </w:r>
      <w:r w:rsidRPr="3CDB1C86">
        <w:rPr>
          <w:rFonts w:ascii="Calibri" w:eastAsia="Calibri" w:hAnsi="Calibri" w:cs="Calibri"/>
          <w:color w:val="000000" w:themeColor="text1"/>
          <w:sz w:val="22"/>
          <w:szCs w:val="22"/>
        </w:rPr>
        <w:t xml:space="preserve"> Dan mag je kind de lessen op school volgen.</w:t>
      </w:r>
      <w:r w:rsidR="00FC6A68">
        <w:rPr>
          <w:rFonts w:ascii="Calibri" w:eastAsia="Calibri" w:hAnsi="Calibri" w:cs="Calibri"/>
          <w:color w:val="000000" w:themeColor="text1"/>
          <w:sz w:val="22"/>
          <w:szCs w:val="22"/>
        </w:rPr>
        <w:t xml:space="preserve"> Tenzij de behandelende arts</w:t>
      </w:r>
      <w:r w:rsidR="004A1831">
        <w:rPr>
          <w:rFonts w:ascii="Calibri" w:eastAsia="Calibri" w:hAnsi="Calibri" w:cs="Calibri"/>
          <w:color w:val="000000" w:themeColor="text1"/>
          <w:sz w:val="22"/>
          <w:szCs w:val="22"/>
        </w:rPr>
        <w:t xml:space="preserve"> anders oordeelt.</w:t>
      </w:r>
    </w:p>
    <w:p w14:paraId="40240A7F" w14:textId="77777777" w:rsidR="004D6E43" w:rsidRDefault="004D6E43" w:rsidP="00A07E54">
      <w:pPr>
        <w:pStyle w:val="paragraph"/>
        <w:numPr>
          <w:ilvl w:val="0"/>
          <w:numId w:val="12"/>
        </w:numPr>
        <w:ind w:left="1080"/>
        <w:textAlignment w:val="baseline"/>
        <w:rPr>
          <w:rStyle w:val="normaltextrun1"/>
          <w:rFonts w:ascii="Calibri" w:hAnsi="Calibri" w:cs="Calibri"/>
          <w:sz w:val="22"/>
          <w:szCs w:val="22"/>
        </w:rPr>
      </w:pPr>
      <w:r>
        <w:rPr>
          <w:rStyle w:val="normaltextrun1"/>
          <w:rFonts w:ascii="Calibri" w:hAnsi="Calibri" w:cs="Calibri"/>
          <w:sz w:val="22"/>
          <w:szCs w:val="22"/>
        </w:rPr>
        <w:t xml:space="preserve">Wordt je kind ziek op school? Dan zetten we het in een apart lokaal. We vragen je dan om je kind af te halen.  Neem daarna telefonisch contact op met de huisarts. Die zal beslissen of je kind moet getest worden. </w:t>
      </w:r>
    </w:p>
    <w:p w14:paraId="1D42B1DC" w14:textId="77777777" w:rsidR="004D6E43" w:rsidRDefault="004D6E43" w:rsidP="004D6E43">
      <w:pPr>
        <w:pStyle w:val="paragraph"/>
        <w:ind w:left="720"/>
        <w:textAlignment w:val="baseline"/>
        <w:rPr>
          <w:rStyle w:val="normaltextrun1"/>
          <w:rFonts w:ascii="Calibri" w:hAnsi="Calibri" w:cs="Calibri"/>
          <w:sz w:val="22"/>
          <w:szCs w:val="22"/>
        </w:rPr>
      </w:pPr>
    </w:p>
    <w:p w14:paraId="22AE01B1" w14:textId="77777777" w:rsidR="004D6E43" w:rsidRDefault="004D6E43" w:rsidP="004D6E43">
      <w:pPr>
        <w:pStyle w:val="paragraph"/>
        <w:ind w:left="360"/>
        <w:rPr>
          <w:b/>
          <w:bCs/>
        </w:rPr>
      </w:pPr>
      <w:bookmarkStart w:id="3" w:name="_Hlk39762961"/>
      <w:r>
        <w:rPr>
          <w:rFonts w:ascii="Calibri" w:hAnsi="Calibri"/>
          <w:b/>
          <w:bCs/>
        </w:rPr>
        <w:t xml:space="preserve">Wat gebeurt er als een personeelslid of kind op school besmet is met corona? </w:t>
      </w:r>
    </w:p>
    <w:p w14:paraId="0883A2B2" w14:textId="77777777" w:rsidR="004D6E43" w:rsidRDefault="004D6E43" w:rsidP="00A07E54">
      <w:pPr>
        <w:pStyle w:val="paragraph"/>
        <w:numPr>
          <w:ilvl w:val="0"/>
          <w:numId w:val="13"/>
        </w:numPr>
        <w:rPr>
          <w:rFonts w:ascii="Calibri" w:hAnsi="Calibri"/>
        </w:rPr>
      </w:pPr>
      <w:r>
        <w:rPr>
          <w:rFonts w:ascii="Calibri" w:hAnsi="Calibri"/>
          <w:sz w:val="22"/>
          <w:szCs w:val="22"/>
        </w:rPr>
        <w:t>De besmette persoon krijgt de nodige verzorging.</w:t>
      </w:r>
    </w:p>
    <w:p w14:paraId="3D052D67"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Het Centrum voor Leerlingenbegeleiding (CLB) doet </w:t>
      </w:r>
      <w:r w:rsidRPr="00D40D20">
        <w:rPr>
          <w:rFonts w:ascii="Calibri" w:hAnsi="Calibri"/>
          <w:sz w:val="22"/>
          <w:szCs w:val="22"/>
        </w:rPr>
        <w:t>een contactonderzoek</w:t>
      </w:r>
      <w:r>
        <w:rPr>
          <w:rFonts w:ascii="Calibri" w:hAnsi="Calibri"/>
          <w:sz w:val="22"/>
          <w:szCs w:val="22"/>
        </w:rPr>
        <w:t xml:space="preserve"> en neemt de gepaste maatregelen.</w:t>
      </w:r>
    </w:p>
    <w:p w14:paraId="0AAB9EBD" w14:textId="77777777" w:rsidR="004D6E43" w:rsidRDefault="004D6E43" w:rsidP="00A07E54">
      <w:pPr>
        <w:pStyle w:val="paragraph"/>
        <w:numPr>
          <w:ilvl w:val="0"/>
          <w:numId w:val="13"/>
        </w:numPr>
        <w:rPr>
          <w:rFonts w:ascii="Calibri" w:hAnsi="Calibri"/>
        </w:rPr>
      </w:pPr>
      <w:r>
        <w:rPr>
          <w:rFonts w:ascii="Calibri" w:hAnsi="Calibri"/>
          <w:sz w:val="22"/>
          <w:szCs w:val="22"/>
        </w:rPr>
        <w:t>Het CLB onderzoekt met wie de besmette persoon contact had. Hoe lang en hoe intens was het contact? Dat bepaalt of het om een hoog risico contact of laag risico contact gaat.</w:t>
      </w:r>
    </w:p>
    <w:p w14:paraId="74F575B9" w14:textId="43F59257" w:rsidR="004D6E43" w:rsidRDefault="004D6E43" w:rsidP="00A07E54">
      <w:pPr>
        <w:pStyle w:val="paragraph"/>
        <w:numPr>
          <w:ilvl w:val="0"/>
          <w:numId w:val="13"/>
        </w:numPr>
        <w:rPr>
          <w:rFonts w:ascii="Calibri" w:hAnsi="Calibri"/>
        </w:rPr>
      </w:pPr>
      <w:r w:rsidRPr="6258CA8E">
        <w:rPr>
          <w:rFonts w:ascii="Calibri" w:hAnsi="Calibri"/>
          <w:sz w:val="22"/>
          <w:szCs w:val="22"/>
        </w:rPr>
        <w:lastRenderedPageBreak/>
        <w:t xml:space="preserve">Is je kind een hoog risico contact van de besmette persoon? Dan moet je kind 14 dagen thuisblijven. Neem twee keer per dag de temperatuur van je kind. Krijgt je kind ziektesymptomen dan moet je de huisarts telefonisch contacteren.    </w:t>
      </w:r>
    </w:p>
    <w:p w14:paraId="07B23BD6"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Is je kind een laag risico contact van de besmette persoon? Dan mag je kind naar school blijven gaan. Laat je kind buitenshuis een stoffen mondmasker dragen. Je kind moet ook 1,5 meter afstand houden van andere personen.  Beperk extra sociale contacten en verplaatsingen. Krijgt je kind ziektesymptomen dan moet je de huisarts telefonisch contacteren.   </w:t>
      </w:r>
    </w:p>
    <w:p w14:paraId="5BAE3D82" w14:textId="2D2CA64F" w:rsidR="004D6E43" w:rsidRDefault="004D6E43" w:rsidP="00A07E54">
      <w:pPr>
        <w:pStyle w:val="paragraph"/>
        <w:numPr>
          <w:ilvl w:val="0"/>
          <w:numId w:val="13"/>
        </w:numPr>
        <w:rPr>
          <w:rFonts w:ascii="Calibri" w:hAnsi="Calibri"/>
        </w:rPr>
      </w:pPr>
      <w:r w:rsidRPr="6258CA8E">
        <w:rPr>
          <w:rFonts w:ascii="Calibri" w:hAnsi="Calibri"/>
          <w:sz w:val="22"/>
          <w:szCs w:val="22"/>
        </w:rPr>
        <w:t xml:space="preserve">Word je niet gecontacteerd door het CLB? Dan mag je kind verder naar school blijven gaan. </w:t>
      </w:r>
      <w:bookmarkEnd w:id="3"/>
    </w:p>
    <w:p w14:paraId="467A89FB" w14:textId="77777777" w:rsidR="004D6E43" w:rsidRDefault="004D6E43" w:rsidP="00A07E54">
      <w:pPr>
        <w:pStyle w:val="paragraph"/>
        <w:numPr>
          <w:ilvl w:val="0"/>
          <w:numId w:val="13"/>
        </w:numPr>
        <w:rPr>
          <w:rFonts w:ascii="Calibri" w:hAnsi="Calibri"/>
        </w:rPr>
      </w:pPr>
      <w:r>
        <w:rPr>
          <w:rFonts w:ascii="Calibri" w:hAnsi="Calibri"/>
          <w:sz w:val="22"/>
          <w:szCs w:val="22"/>
        </w:rPr>
        <w:t xml:space="preserve">Een personeelslid dat ziek wordt op school, vragen we om naar huis te gaan en om de huisarts telefonisch te contacteren.  </w:t>
      </w:r>
    </w:p>
    <w:p w14:paraId="7745F210" w14:textId="77777777" w:rsidR="004D6E43" w:rsidRDefault="004D6E43" w:rsidP="004D6E43">
      <w:pPr>
        <w:pStyle w:val="paragraph"/>
        <w:textAlignment w:val="baseline"/>
        <w:rPr>
          <w:rStyle w:val="normaltextrun1"/>
          <w:rFonts w:asciiTheme="minorHAnsi" w:eastAsiaTheme="minorEastAsia" w:hAnsiTheme="minorHAnsi" w:cstheme="minorBidi"/>
          <w:sz w:val="22"/>
          <w:szCs w:val="22"/>
        </w:rPr>
      </w:pPr>
    </w:p>
    <w:p w14:paraId="4E95B412" w14:textId="58E96030" w:rsidR="00CD711C" w:rsidRPr="002E7565" w:rsidRDefault="00CD711C" w:rsidP="00CD711C">
      <w:pPr>
        <w:pStyle w:val="paragraph"/>
        <w:ind w:left="360"/>
        <w:textAlignment w:val="baseline"/>
        <w:rPr>
          <w:rFonts w:asciiTheme="minorHAnsi" w:hAnsiTheme="minorHAnsi" w:cstheme="minorBidi"/>
          <w:b/>
          <w:bCs/>
        </w:rPr>
      </w:pPr>
      <w:r w:rsidRPr="002E7565">
        <w:rPr>
          <w:rFonts w:asciiTheme="minorHAnsi" w:hAnsiTheme="minorHAnsi" w:cstheme="minorBidi"/>
          <w:b/>
          <w:bCs/>
        </w:rPr>
        <w:t xml:space="preserve">Wat </w:t>
      </w:r>
      <w:r>
        <w:rPr>
          <w:rFonts w:asciiTheme="minorHAnsi" w:hAnsiTheme="minorHAnsi" w:cstheme="minorBidi"/>
          <w:b/>
          <w:bCs/>
        </w:rPr>
        <w:t>gebeurt er met de</w:t>
      </w:r>
      <w:r w:rsidRPr="002E7565">
        <w:rPr>
          <w:rFonts w:asciiTheme="minorHAnsi" w:hAnsiTheme="minorHAnsi" w:cstheme="minorBidi"/>
          <w:b/>
          <w:bCs/>
        </w:rPr>
        <w:t xml:space="preserve"> leer</w:t>
      </w:r>
      <w:r>
        <w:rPr>
          <w:rFonts w:asciiTheme="minorHAnsi" w:hAnsiTheme="minorHAnsi" w:cstheme="minorBidi"/>
          <w:b/>
          <w:bCs/>
        </w:rPr>
        <w:t>jaren</w:t>
      </w:r>
      <w:r w:rsidRPr="002E7565">
        <w:rPr>
          <w:rFonts w:asciiTheme="minorHAnsi" w:hAnsiTheme="minorHAnsi" w:cstheme="minorBidi"/>
          <w:b/>
          <w:bCs/>
        </w:rPr>
        <w:t xml:space="preserve"> die </w:t>
      </w:r>
      <w:r>
        <w:rPr>
          <w:rFonts w:asciiTheme="minorHAnsi" w:hAnsiTheme="minorHAnsi" w:cstheme="minorBidi"/>
          <w:b/>
          <w:bCs/>
        </w:rPr>
        <w:t xml:space="preserve">niet starten </w:t>
      </w:r>
      <w:r w:rsidRPr="7AFAC1FD">
        <w:rPr>
          <w:rFonts w:asciiTheme="minorHAnsi" w:hAnsiTheme="minorHAnsi" w:cstheme="minorBidi"/>
          <w:b/>
          <w:bCs/>
        </w:rPr>
        <w:t xml:space="preserve">op </w:t>
      </w:r>
      <w:r w:rsidR="009610F6">
        <w:rPr>
          <w:rFonts w:asciiTheme="minorHAnsi" w:hAnsiTheme="minorHAnsi" w:cstheme="minorBidi"/>
          <w:b/>
        </w:rPr>
        <w:t>15</w:t>
      </w:r>
      <w:r w:rsidRPr="7AFAC1FD">
        <w:rPr>
          <w:rFonts w:asciiTheme="minorHAnsi" w:hAnsiTheme="minorHAnsi" w:cstheme="minorBidi"/>
          <w:b/>
          <w:bCs/>
        </w:rPr>
        <w:t xml:space="preserve"> mei</w:t>
      </w:r>
      <w:r w:rsidRPr="002E7565">
        <w:rPr>
          <w:rFonts w:asciiTheme="minorHAnsi" w:hAnsiTheme="minorHAnsi" w:cstheme="minorBidi"/>
          <w:b/>
          <w:bCs/>
        </w:rPr>
        <w:t>?</w:t>
      </w:r>
    </w:p>
    <w:p w14:paraId="602A0522" w14:textId="58BAD577" w:rsidR="00CD711C" w:rsidRDefault="00CD711C" w:rsidP="75C85C24">
      <w:pPr>
        <w:pStyle w:val="paragraph"/>
        <w:ind w:left="360"/>
        <w:textAlignment w:val="baseline"/>
        <w:rPr>
          <w:rFonts w:asciiTheme="minorHAnsi" w:hAnsiTheme="minorHAnsi" w:cstheme="minorBidi"/>
          <w:sz w:val="22"/>
          <w:szCs w:val="22"/>
        </w:rPr>
      </w:pPr>
      <w:r w:rsidRPr="75C85C24">
        <w:rPr>
          <w:rFonts w:asciiTheme="minorHAnsi" w:hAnsiTheme="minorHAnsi" w:cstheme="minorBidi"/>
          <w:sz w:val="22"/>
          <w:szCs w:val="22"/>
        </w:rPr>
        <w:t xml:space="preserve">Voor de leerlingen van de andere leerjaren verandert er niets. </w:t>
      </w:r>
      <w:bookmarkStart w:id="4" w:name="_Hlk39326803"/>
      <w:r w:rsidRPr="75C85C24">
        <w:rPr>
          <w:rFonts w:asciiTheme="minorHAnsi" w:hAnsiTheme="minorHAnsi" w:cstheme="minorBidi"/>
          <w:sz w:val="22"/>
          <w:szCs w:val="22"/>
        </w:rPr>
        <w:t xml:space="preserve">Ze krijgen de nieuwe leerstof nog altijd thuis of in de opvang. </w:t>
      </w:r>
    </w:p>
    <w:p w14:paraId="4713C716" w14:textId="77777777" w:rsidR="00CD711C" w:rsidRDefault="00CD711C" w:rsidP="00CD711C">
      <w:pPr>
        <w:pStyle w:val="paragraph"/>
        <w:ind w:left="360"/>
        <w:textAlignment w:val="baseline"/>
        <w:rPr>
          <w:rFonts w:asciiTheme="minorHAnsi" w:hAnsiTheme="minorHAnsi" w:cstheme="minorBidi"/>
          <w:sz w:val="22"/>
          <w:szCs w:val="22"/>
        </w:rPr>
      </w:pPr>
    </w:p>
    <w:p w14:paraId="398D657E" w14:textId="77777777" w:rsidR="00903348" w:rsidRDefault="00903348" w:rsidP="00903348">
      <w:pPr>
        <w:pStyle w:val="paragraph"/>
        <w:ind w:left="360"/>
        <w:rPr>
          <w:rFonts w:asciiTheme="minorHAnsi" w:hAnsiTheme="minorHAnsi" w:cstheme="minorBidi"/>
          <w:b/>
          <w:bCs/>
        </w:rPr>
      </w:pPr>
      <w:bookmarkStart w:id="5" w:name="_Hlk39413071"/>
      <w:bookmarkEnd w:id="4"/>
      <w:r w:rsidRPr="75C85C24">
        <w:rPr>
          <w:rFonts w:asciiTheme="minorHAnsi" w:hAnsiTheme="minorHAnsi" w:cstheme="minorBidi"/>
          <w:b/>
          <w:bCs/>
        </w:rPr>
        <w:t>Hoe wordt de opvang georganiseerd?</w:t>
      </w:r>
    </w:p>
    <w:p w14:paraId="177EB1AE" w14:textId="77777777" w:rsidR="00903348" w:rsidRPr="00E768BC" w:rsidRDefault="00903348" w:rsidP="009610F6">
      <w:pPr>
        <w:pStyle w:val="paragraph"/>
        <w:numPr>
          <w:ilvl w:val="0"/>
          <w:numId w:val="14"/>
        </w:numPr>
        <w:rPr>
          <w:rStyle w:val="normaltextrun1"/>
          <w:b/>
          <w:bCs/>
        </w:rPr>
      </w:pPr>
      <w:bookmarkStart w:id="6" w:name="_Hlk39413827"/>
      <w:bookmarkEnd w:id="5"/>
      <w:r w:rsidRPr="00773E7A">
        <w:rPr>
          <w:rStyle w:val="normaltextrun1"/>
          <w:rFonts w:ascii="Calibri" w:hAnsi="Calibri" w:cs="Calibri"/>
          <w:sz w:val="22"/>
          <w:szCs w:val="22"/>
        </w:rPr>
        <w:t>We</w:t>
      </w:r>
      <w:r>
        <w:rPr>
          <w:rStyle w:val="normaltextrun1"/>
          <w:rFonts w:ascii="Calibri" w:hAnsi="Calibri" w:cs="Calibri"/>
          <w:sz w:val="22"/>
          <w:szCs w:val="22"/>
        </w:rPr>
        <w:t>lke kinderen vangen we op?</w:t>
      </w:r>
    </w:p>
    <w:p w14:paraId="727315A2" w14:textId="77777777" w:rsidR="00903348" w:rsidRPr="00E768BC" w:rsidRDefault="00903348" w:rsidP="00903348">
      <w:pPr>
        <w:pStyle w:val="paragraph"/>
        <w:numPr>
          <w:ilvl w:val="1"/>
          <w:numId w:val="11"/>
        </w:numPr>
        <w:rPr>
          <w:rStyle w:val="normaltextrun1"/>
          <w:b/>
          <w:bCs/>
        </w:rPr>
      </w:pPr>
      <w:r w:rsidRPr="17268504">
        <w:rPr>
          <w:rStyle w:val="normaltextrun1"/>
          <w:rFonts w:ascii="Calibri" w:hAnsi="Calibri" w:cs="Calibri"/>
          <w:sz w:val="22"/>
          <w:szCs w:val="22"/>
        </w:rPr>
        <w:t xml:space="preserve">Kinderen van ouders die niet thuis werken. De ouders werken in een cruciale sector of in een sector die opnieuw opstart.  </w:t>
      </w:r>
    </w:p>
    <w:p w14:paraId="7CE7EF67" w14:textId="38719396" w:rsidR="00903348" w:rsidRPr="009610F6" w:rsidRDefault="00903348" w:rsidP="009610F6">
      <w:pPr>
        <w:pStyle w:val="paragraph"/>
        <w:numPr>
          <w:ilvl w:val="1"/>
          <w:numId w:val="11"/>
        </w:numPr>
        <w:rPr>
          <w:rStyle w:val="normaltextrun1"/>
          <w:b/>
          <w:bCs/>
        </w:rPr>
      </w:pPr>
      <w:r w:rsidRPr="366FA6E1">
        <w:rPr>
          <w:rStyle w:val="normaltextrun1"/>
          <w:rFonts w:ascii="Calibri" w:hAnsi="Calibri" w:cs="Calibri"/>
          <w:sz w:val="22"/>
          <w:szCs w:val="22"/>
        </w:rPr>
        <w:t>Leerlingen die het moeilijk hebben thuis.</w:t>
      </w:r>
    </w:p>
    <w:p w14:paraId="68D83176" w14:textId="7837A90C" w:rsidR="00903348" w:rsidRDefault="00903348" w:rsidP="00903348">
      <w:pPr>
        <w:pStyle w:val="paragraph"/>
        <w:ind w:left="1080"/>
        <w:rPr>
          <w:rStyle w:val="normaltextrun1"/>
          <w:rFonts w:ascii="Calibri" w:hAnsi="Calibri" w:cs="Calibri"/>
          <w:sz w:val="22"/>
          <w:szCs w:val="22"/>
        </w:rPr>
      </w:pPr>
      <w:r w:rsidRPr="366FA6E1">
        <w:rPr>
          <w:rStyle w:val="normaltextrun1"/>
          <w:rFonts w:ascii="Calibri" w:hAnsi="Calibri" w:cs="Calibri"/>
          <w:sz w:val="22"/>
          <w:szCs w:val="22"/>
        </w:rPr>
        <w:t xml:space="preserve">Twijfel je of je kind naar de opvang kan?  Neem dan contact op met onze school. </w:t>
      </w:r>
    </w:p>
    <w:p w14:paraId="0A5D1D1C" w14:textId="7D0927DC" w:rsidR="009610F6" w:rsidRPr="00773E7A" w:rsidRDefault="009610F6" w:rsidP="009610F6">
      <w:pPr>
        <w:pStyle w:val="paragraph"/>
        <w:numPr>
          <w:ilvl w:val="0"/>
          <w:numId w:val="11"/>
        </w:numPr>
        <w:rPr>
          <w:rStyle w:val="normaltextrun1"/>
          <w:b/>
          <w:bCs/>
        </w:rPr>
      </w:pPr>
      <w:r>
        <w:rPr>
          <w:rStyle w:val="normaltextrun1"/>
          <w:rFonts w:asciiTheme="minorHAnsi" w:hAnsiTheme="minorHAnsi" w:cstheme="minorHAnsi"/>
          <w:sz w:val="22"/>
          <w:szCs w:val="22"/>
        </w:rPr>
        <w:t xml:space="preserve">Als je opvang nodig hebt is het belangrijk om dit tijdig te laten weten.  Stuur een mailtje naar: </w:t>
      </w:r>
      <w:hyperlink r:id="rId12" w:history="1">
        <w:r w:rsidRPr="008E782C">
          <w:rPr>
            <w:rStyle w:val="Hyperlink"/>
            <w:rFonts w:asciiTheme="minorHAnsi" w:hAnsiTheme="minorHAnsi" w:cstheme="minorHAnsi"/>
            <w:sz w:val="22"/>
            <w:szCs w:val="22"/>
          </w:rPr>
          <w:t>karlien.berghmans@dsbvb.be</w:t>
        </w:r>
      </w:hyperlink>
      <w:r>
        <w:rPr>
          <w:rStyle w:val="normaltextrun1"/>
          <w:rFonts w:asciiTheme="minorHAnsi" w:hAnsiTheme="minorHAnsi" w:cstheme="minorHAnsi"/>
          <w:sz w:val="22"/>
          <w:szCs w:val="22"/>
        </w:rPr>
        <w:t xml:space="preserve">  Doe dit ten laatste de dag voordien voor 19 uur.  Op deze manier kunnen we de veiligheid en de organisatie zoveel mogelijk afstemmen op de maatregelen.</w:t>
      </w:r>
    </w:p>
    <w:bookmarkEnd w:id="6"/>
    <w:p w14:paraId="48EE5D33" w14:textId="77777777" w:rsidR="00903348" w:rsidRPr="00773E7A" w:rsidRDefault="00903348" w:rsidP="00903348">
      <w:pPr>
        <w:pStyle w:val="paragraph"/>
        <w:numPr>
          <w:ilvl w:val="0"/>
          <w:numId w:val="11"/>
        </w:numPr>
        <w:rPr>
          <w:rStyle w:val="normaltextrun1"/>
          <w:b/>
          <w:bCs/>
        </w:rPr>
      </w:pPr>
      <w:r w:rsidRPr="3CDB1C86">
        <w:rPr>
          <w:rStyle w:val="normaltextrun1"/>
          <w:rFonts w:ascii="Calibri" w:hAnsi="Calibri" w:cs="Calibri"/>
          <w:sz w:val="22"/>
          <w:szCs w:val="22"/>
        </w:rPr>
        <w:t>De leerlingen in de opvang blijven verder nieuwe leerstof krijgen, net zoals hun klasgenoten die thuis leren.</w:t>
      </w:r>
    </w:p>
    <w:p w14:paraId="7B7A457D" w14:textId="77777777" w:rsidR="00903348" w:rsidRDefault="00903348" w:rsidP="00903348">
      <w:pPr>
        <w:pStyle w:val="paragraph"/>
        <w:numPr>
          <w:ilvl w:val="0"/>
          <w:numId w:val="11"/>
        </w:numPr>
        <w:rPr>
          <w:rStyle w:val="normaltextrun1"/>
          <w:b/>
          <w:bCs/>
        </w:rPr>
      </w:pPr>
      <w:r>
        <w:rPr>
          <w:rStyle w:val="normaltextrun1"/>
          <w:rFonts w:ascii="Calibri" w:hAnsi="Calibri"/>
          <w:sz w:val="22"/>
          <w:szCs w:val="22"/>
        </w:rPr>
        <w:t xml:space="preserve">We zorgen voor een veilige opvang. </w:t>
      </w:r>
      <w:r w:rsidRPr="3B6E6E54">
        <w:rPr>
          <w:rStyle w:val="normaltextrun1"/>
          <w:rFonts w:ascii="Calibri" w:hAnsi="Calibri"/>
          <w:sz w:val="22"/>
          <w:szCs w:val="22"/>
        </w:rPr>
        <w:t xml:space="preserve">We gebruiken overal dezelfde maatregelen (zie boven). </w:t>
      </w:r>
    </w:p>
    <w:p w14:paraId="1CC8D60E" w14:textId="634B1D94" w:rsidR="00903348" w:rsidRPr="009610F6" w:rsidRDefault="00903348" w:rsidP="00903348">
      <w:pPr>
        <w:pStyle w:val="paragraph"/>
        <w:numPr>
          <w:ilvl w:val="0"/>
          <w:numId w:val="11"/>
        </w:numPr>
        <w:rPr>
          <w:rStyle w:val="normaltextrun1"/>
          <w:b/>
          <w:bCs/>
        </w:rPr>
      </w:pPr>
      <w:r w:rsidRPr="3CDB1C86">
        <w:rPr>
          <w:rStyle w:val="normaltextrun1"/>
          <w:rFonts w:ascii="Calibri" w:hAnsi="Calibri"/>
          <w:sz w:val="22"/>
          <w:szCs w:val="22"/>
        </w:rPr>
        <w:t xml:space="preserve">De groepjes van leerlingen in de opvang hebben geen contact met de groepjes leerlingen die les krijgen op school.    </w:t>
      </w:r>
    </w:p>
    <w:p w14:paraId="53BA9DF1" w14:textId="51FF4F9C" w:rsidR="009610F6" w:rsidRPr="009610F6" w:rsidRDefault="009610F6" w:rsidP="00903348">
      <w:pPr>
        <w:pStyle w:val="paragraph"/>
        <w:numPr>
          <w:ilvl w:val="0"/>
          <w:numId w:val="11"/>
        </w:numPr>
        <w:rPr>
          <w:rStyle w:val="normaltextrun1"/>
          <w:b/>
          <w:bCs/>
        </w:rPr>
      </w:pPr>
      <w:r>
        <w:rPr>
          <w:rStyle w:val="normaltextrun1"/>
          <w:rFonts w:ascii="Calibri" w:hAnsi="Calibri"/>
          <w:sz w:val="22"/>
          <w:szCs w:val="22"/>
        </w:rPr>
        <w:t>De noodopvang wordt georganiseerd in de gebouwen van de kleuterschool.  Deze leerlingen/kleuters komen binnen langs de poort van de Walemstraat en worden ook via deze ingang afgehaald op het einde van de dag.</w:t>
      </w:r>
    </w:p>
    <w:p w14:paraId="4A9DE591" w14:textId="62B63C04" w:rsidR="009610F6" w:rsidRPr="009610F6" w:rsidRDefault="009610F6" w:rsidP="00903348">
      <w:pPr>
        <w:pStyle w:val="paragraph"/>
        <w:numPr>
          <w:ilvl w:val="0"/>
          <w:numId w:val="11"/>
        </w:numPr>
        <w:rPr>
          <w:rStyle w:val="normaltextrun1"/>
          <w:b/>
          <w:bCs/>
        </w:rPr>
      </w:pPr>
      <w:r>
        <w:rPr>
          <w:rStyle w:val="normaltextrun1"/>
          <w:rFonts w:ascii="Calibri" w:hAnsi="Calibri"/>
          <w:sz w:val="22"/>
          <w:szCs w:val="22"/>
        </w:rPr>
        <w:t xml:space="preserve">Naschoolse opvang (tussen 15.30 uur en 19 uur) gebeurt via Napewaki.  Op voorhand inschrijven is noodzakelijk. ( </w:t>
      </w:r>
      <w:hyperlink r:id="rId13" w:history="1">
        <w:r w:rsidRPr="008E782C">
          <w:rPr>
            <w:rStyle w:val="Hyperlink"/>
            <w:rFonts w:ascii="Calibri" w:hAnsi="Calibri"/>
            <w:sz w:val="22"/>
            <w:szCs w:val="22"/>
          </w:rPr>
          <w:t>administratie.napewaki@vdkkomma.be</w:t>
        </w:r>
      </w:hyperlink>
      <w:r>
        <w:rPr>
          <w:rStyle w:val="normaltextrun1"/>
          <w:rFonts w:ascii="Calibri" w:hAnsi="Calibri"/>
          <w:sz w:val="22"/>
          <w:szCs w:val="22"/>
        </w:rPr>
        <w:t>)</w:t>
      </w:r>
    </w:p>
    <w:p w14:paraId="52C68D9F" w14:textId="77777777" w:rsidR="009610F6" w:rsidRDefault="009610F6" w:rsidP="009610F6">
      <w:pPr>
        <w:pStyle w:val="paragraph"/>
        <w:ind w:left="1080"/>
        <w:rPr>
          <w:rStyle w:val="normaltextrun1"/>
          <w:b/>
          <w:bCs/>
        </w:rPr>
      </w:pPr>
    </w:p>
    <w:p w14:paraId="52E867F4" w14:textId="3827573B" w:rsidR="6560AE87" w:rsidRDefault="6560AE87" w:rsidP="6560AE87">
      <w:pPr>
        <w:pStyle w:val="paragraph"/>
        <w:ind w:left="360"/>
        <w:rPr>
          <w:rFonts w:asciiTheme="minorHAnsi" w:hAnsiTheme="minorHAnsi" w:cstheme="minorBidi"/>
          <w:sz w:val="22"/>
          <w:szCs w:val="22"/>
        </w:rPr>
      </w:pPr>
    </w:p>
    <w:p w14:paraId="317A3CAC" w14:textId="26E62A60" w:rsidR="11F21837" w:rsidRDefault="11F21837" w:rsidP="009610F6">
      <w:pPr>
        <w:pStyle w:val="paragraph"/>
        <w:rPr>
          <w:rFonts w:ascii="Calibri" w:eastAsia="Calibri" w:hAnsi="Calibri" w:cs="Calibri"/>
          <w:sz w:val="22"/>
          <w:szCs w:val="22"/>
        </w:rPr>
      </w:pPr>
    </w:p>
    <w:p w14:paraId="7AAEE8F2" w14:textId="553999F2" w:rsidR="00A54563" w:rsidRPr="009610F6" w:rsidRDefault="00774744" w:rsidP="009610F6">
      <w:pPr>
        <w:pStyle w:val="paragraph"/>
        <w:ind w:left="360"/>
        <w:rPr>
          <w:rStyle w:val="normaltextrun1"/>
          <w:rFonts w:asciiTheme="minorHAnsi" w:hAnsiTheme="minorHAnsi" w:cstheme="minorBidi"/>
          <w:b/>
          <w:bCs/>
        </w:rPr>
      </w:pPr>
      <w:r>
        <w:rPr>
          <w:rFonts w:asciiTheme="minorHAnsi" w:hAnsiTheme="minorHAnsi" w:cstheme="minorBidi"/>
          <w:b/>
          <w:bCs/>
        </w:rPr>
        <w:t xml:space="preserve">Wat </w:t>
      </w:r>
      <w:r w:rsidR="005C602C">
        <w:rPr>
          <w:rFonts w:asciiTheme="minorHAnsi" w:hAnsiTheme="minorHAnsi" w:cstheme="minorBidi"/>
          <w:b/>
          <w:bCs/>
        </w:rPr>
        <w:t xml:space="preserve">leren </w:t>
      </w:r>
      <w:r>
        <w:rPr>
          <w:rFonts w:asciiTheme="minorHAnsi" w:hAnsiTheme="minorHAnsi" w:cstheme="minorBidi"/>
          <w:b/>
          <w:bCs/>
        </w:rPr>
        <w:t>de leerlingen</w:t>
      </w:r>
      <w:r w:rsidR="005C602C">
        <w:rPr>
          <w:rFonts w:asciiTheme="minorHAnsi" w:hAnsiTheme="minorHAnsi" w:cstheme="minorBidi"/>
          <w:b/>
          <w:bCs/>
        </w:rPr>
        <w:t>? E</w:t>
      </w:r>
      <w:r>
        <w:rPr>
          <w:rFonts w:asciiTheme="minorHAnsi" w:hAnsiTheme="minorHAnsi" w:cstheme="minorBidi"/>
          <w:b/>
          <w:bCs/>
        </w:rPr>
        <w:t xml:space="preserve">n hoe </w:t>
      </w:r>
      <w:r w:rsidR="005D530E">
        <w:rPr>
          <w:rFonts w:asciiTheme="minorHAnsi" w:hAnsiTheme="minorHAnsi" w:cstheme="minorBidi"/>
          <w:b/>
          <w:bCs/>
        </w:rPr>
        <w:t xml:space="preserve">gaan we </w:t>
      </w:r>
      <w:r>
        <w:rPr>
          <w:rFonts w:asciiTheme="minorHAnsi" w:hAnsiTheme="minorHAnsi" w:cstheme="minorBidi"/>
          <w:b/>
          <w:bCs/>
        </w:rPr>
        <w:t>hen</w:t>
      </w:r>
      <w:r w:rsidR="005D530E">
        <w:rPr>
          <w:rFonts w:asciiTheme="minorHAnsi" w:hAnsiTheme="minorHAnsi" w:cstheme="minorBidi"/>
          <w:b/>
          <w:bCs/>
        </w:rPr>
        <w:t xml:space="preserve"> opvolgen? </w:t>
      </w:r>
    </w:p>
    <w:p w14:paraId="232B939C" w14:textId="77777777" w:rsidR="009E49BF" w:rsidRDefault="009E49BF" w:rsidP="00605CC5">
      <w:pPr>
        <w:pStyle w:val="paragraph"/>
        <w:numPr>
          <w:ilvl w:val="0"/>
          <w:numId w:val="7"/>
        </w:numPr>
        <w:rPr>
          <w:rFonts w:asciiTheme="minorHAnsi" w:hAnsiTheme="minorHAnsi" w:cstheme="minorBidi"/>
          <w:sz w:val="22"/>
          <w:szCs w:val="22"/>
        </w:rPr>
      </w:pPr>
      <w:r w:rsidRPr="009E49BF">
        <w:rPr>
          <w:rFonts w:asciiTheme="minorHAnsi" w:hAnsiTheme="minorHAnsi" w:cstheme="minorBidi"/>
          <w:sz w:val="22"/>
          <w:szCs w:val="22"/>
        </w:rPr>
        <w:t>We beperken ons tot de essent</w:t>
      </w:r>
      <w:r>
        <w:rPr>
          <w:rFonts w:asciiTheme="minorHAnsi" w:hAnsiTheme="minorHAnsi" w:cstheme="minorBidi"/>
          <w:sz w:val="22"/>
          <w:szCs w:val="22"/>
        </w:rPr>
        <w:t xml:space="preserve">iële onderwijsdoelen. We zorgen voor een evenwichtig en afwisselend vakkenpakket. </w:t>
      </w:r>
    </w:p>
    <w:p w14:paraId="59CA9FB6" w14:textId="2D712BE4" w:rsidR="00A54563" w:rsidRDefault="48C2D510" w:rsidP="18852825">
      <w:pPr>
        <w:pStyle w:val="paragraph"/>
        <w:numPr>
          <w:ilvl w:val="0"/>
          <w:numId w:val="7"/>
        </w:numPr>
        <w:rPr>
          <w:rFonts w:asciiTheme="minorHAnsi" w:hAnsiTheme="minorHAnsi" w:cstheme="minorBidi"/>
          <w:sz w:val="22"/>
          <w:szCs w:val="22"/>
        </w:rPr>
      </w:pPr>
      <w:r w:rsidRPr="18852825">
        <w:rPr>
          <w:rFonts w:asciiTheme="minorHAnsi" w:hAnsiTheme="minorHAnsi" w:cstheme="minorBidi"/>
          <w:sz w:val="22"/>
          <w:szCs w:val="22"/>
        </w:rPr>
        <w:t>L</w:t>
      </w:r>
      <w:r w:rsidR="3D2AE309" w:rsidRPr="18852825">
        <w:rPr>
          <w:rFonts w:asciiTheme="minorHAnsi" w:hAnsiTheme="minorHAnsi" w:cstheme="minorBidi"/>
          <w:sz w:val="22"/>
          <w:szCs w:val="22"/>
        </w:rPr>
        <w:t xml:space="preserve">eerlingen </w:t>
      </w:r>
      <w:r w:rsidRPr="18852825">
        <w:rPr>
          <w:rFonts w:asciiTheme="minorHAnsi" w:hAnsiTheme="minorHAnsi" w:cstheme="minorBidi"/>
          <w:sz w:val="22"/>
          <w:szCs w:val="22"/>
        </w:rPr>
        <w:t xml:space="preserve">mogen </w:t>
      </w:r>
      <w:r w:rsidR="3D2AE309" w:rsidRPr="18852825">
        <w:rPr>
          <w:rFonts w:asciiTheme="minorHAnsi" w:hAnsiTheme="minorHAnsi" w:cstheme="minorBidi"/>
          <w:sz w:val="22"/>
          <w:szCs w:val="22"/>
        </w:rPr>
        <w:t xml:space="preserve">niet overbelast worden. </w:t>
      </w:r>
      <w:r w:rsidR="37511943" w:rsidRPr="18852825">
        <w:rPr>
          <w:rFonts w:asciiTheme="minorHAnsi" w:hAnsiTheme="minorHAnsi" w:cstheme="minorBidi"/>
          <w:sz w:val="22"/>
          <w:szCs w:val="22"/>
        </w:rPr>
        <w:t>Daar zorgen de leraars voor. Ze</w:t>
      </w:r>
      <w:r w:rsidR="3D2AE309" w:rsidRPr="18852825">
        <w:rPr>
          <w:rFonts w:asciiTheme="minorHAnsi" w:hAnsiTheme="minorHAnsi" w:cstheme="minorBidi"/>
          <w:sz w:val="22"/>
          <w:szCs w:val="22"/>
        </w:rPr>
        <w:t xml:space="preserve"> zorgen voor een evenwicht tussen lessen op school, thuis nieuwe leerstof krijgen en taken en oefeningen.</w:t>
      </w:r>
    </w:p>
    <w:p w14:paraId="4E253A6D" w14:textId="77777777" w:rsidR="005C602C" w:rsidRDefault="005C602C" w:rsidP="00605CC5">
      <w:pPr>
        <w:pStyle w:val="paragraph"/>
        <w:numPr>
          <w:ilvl w:val="0"/>
          <w:numId w:val="7"/>
        </w:numPr>
        <w:rPr>
          <w:rFonts w:asciiTheme="minorHAnsi" w:hAnsiTheme="minorHAnsi" w:cstheme="minorBidi"/>
          <w:sz w:val="22"/>
          <w:szCs w:val="22"/>
        </w:rPr>
      </w:pPr>
      <w:r>
        <w:rPr>
          <w:rFonts w:asciiTheme="minorHAnsi" w:hAnsiTheme="minorHAnsi" w:cstheme="minorBidi"/>
          <w:sz w:val="22"/>
          <w:szCs w:val="22"/>
        </w:rPr>
        <w:t>Uitstappen, pedagogische studiedagen, sportdagen en facultatieve verlofdagen gaan niet meer door dit schooljaar. Zo hebben de leerlingen meer tijd om te leren en te oefenen.</w:t>
      </w:r>
    </w:p>
    <w:p w14:paraId="4473DBEC" w14:textId="6DFA6192" w:rsidR="005C602C" w:rsidRDefault="005C602C" w:rsidP="00605CC5">
      <w:pPr>
        <w:pStyle w:val="paragraph"/>
        <w:numPr>
          <w:ilvl w:val="0"/>
          <w:numId w:val="7"/>
        </w:numPr>
        <w:rPr>
          <w:rFonts w:asciiTheme="minorHAnsi" w:hAnsiTheme="minorHAnsi" w:cstheme="minorBidi"/>
          <w:sz w:val="22"/>
          <w:szCs w:val="22"/>
        </w:rPr>
      </w:pPr>
      <w:r w:rsidRPr="3B6E6E54">
        <w:rPr>
          <w:rFonts w:asciiTheme="minorHAnsi" w:hAnsiTheme="minorHAnsi" w:cstheme="minorBidi"/>
          <w:sz w:val="22"/>
          <w:szCs w:val="22"/>
        </w:rPr>
        <w:lastRenderedPageBreak/>
        <w:t xml:space="preserve">Iedereen krijgt een eerlijke evaluatie. </w:t>
      </w:r>
      <w:r w:rsidR="0C78210D" w:rsidRPr="3B6E6E54">
        <w:rPr>
          <w:rFonts w:asciiTheme="minorHAnsi" w:hAnsiTheme="minorHAnsi" w:cstheme="minorBidi"/>
          <w:sz w:val="22"/>
          <w:szCs w:val="22"/>
        </w:rPr>
        <w:t xml:space="preserve">We geven alle leerlingen alle kansen om te bewijzen wat ze kunnen. </w:t>
      </w:r>
    </w:p>
    <w:p w14:paraId="053F4D8B" w14:textId="6AD1E5A5" w:rsidR="005C602C" w:rsidRDefault="18262CCA" w:rsidP="00605CC5">
      <w:pPr>
        <w:pStyle w:val="paragraph"/>
        <w:numPr>
          <w:ilvl w:val="0"/>
          <w:numId w:val="7"/>
        </w:numPr>
        <w:rPr>
          <w:sz w:val="22"/>
          <w:szCs w:val="22"/>
        </w:rPr>
      </w:pPr>
      <w:r w:rsidRPr="3B6E6E54">
        <w:rPr>
          <w:rFonts w:asciiTheme="minorHAnsi" w:hAnsiTheme="minorHAnsi" w:cstheme="minorBidi"/>
          <w:sz w:val="22"/>
          <w:szCs w:val="22"/>
        </w:rPr>
        <w:t xml:space="preserve">Door de coronacrisis kunnen een aantal afspraken van het schoolreglement </w:t>
      </w:r>
      <w:r w:rsidR="4B416F70" w:rsidRPr="3B6E6E54">
        <w:rPr>
          <w:rFonts w:asciiTheme="minorHAnsi" w:hAnsiTheme="minorHAnsi" w:cstheme="minorBidi"/>
          <w:sz w:val="22"/>
          <w:szCs w:val="22"/>
        </w:rPr>
        <w:t xml:space="preserve">niet uitgevoerd worden. </w:t>
      </w:r>
      <w:r w:rsidR="014218F4" w:rsidRPr="3CDB1C86">
        <w:rPr>
          <w:rFonts w:asciiTheme="minorHAnsi" w:hAnsiTheme="minorHAnsi" w:cstheme="minorBidi"/>
          <w:sz w:val="22"/>
          <w:szCs w:val="22"/>
        </w:rPr>
        <w:t>D</w:t>
      </w:r>
      <w:r w:rsidR="32C992BB" w:rsidRPr="3CDB1C86">
        <w:rPr>
          <w:rFonts w:asciiTheme="minorHAnsi" w:hAnsiTheme="minorHAnsi" w:cstheme="minorBidi"/>
          <w:sz w:val="22"/>
          <w:szCs w:val="22"/>
        </w:rPr>
        <w:t>a</w:t>
      </w:r>
      <w:r w:rsidR="014218F4" w:rsidRPr="3CDB1C86">
        <w:rPr>
          <w:rFonts w:asciiTheme="minorHAnsi" w:hAnsiTheme="minorHAnsi" w:cstheme="minorBidi"/>
          <w:sz w:val="22"/>
          <w:szCs w:val="22"/>
        </w:rPr>
        <w:t>t</w:t>
      </w:r>
      <w:r w:rsidR="2F2EFB84" w:rsidRPr="3B6E6E54">
        <w:rPr>
          <w:rFonts w:asciiTheme="minorHAnsi" w:hAnsiTheme="minorHAnsi" w:cstheme="minorBidi"/>
          <w:sz w:val="22"/>
          <w:szCs w:val="22"/>
        </w:rPr>
        <w:t xml:space="preserve"> is overmacht. </w:t>
      </w:r>
      <w:r w:rsidR="014218F4" w:rsidRPr="3CDB1C86">
        <w:rPr>
          <w:rFonts w:asciiTheme="minorHAnsi" w:hAnsiTheme="minorHAnsi" w:cstheme="minorBidi"/>
          <w:sz w:val="22"/>
          <w:szCs w:val="22"/>
        </w:rPr>
        <w:t>D</w:t>
      </w:r>
      <w:r w:rsidR="239F3C32" w:rsidRPr="3CDB1C86">
        <w:rPr>
          <w:rFonts w:asciiTheme="minorHAnsi" w:hAnsiTheme="minorHAnsi" w:cstheme="minorBidi"/>
          <w:sz w:val="22"/>
          <w:szCs w:val="22"/>
        </w:rPr>
        <w:t>aardoor wijzigt</w:t>
      </w:r>
      <w:r w:rsidR="2F2EFB84" w:rsidRPr="3B6E6E54">
        <w:rPr>
          <w:rFonts w:asciiTheme="minorHAnsi" w:hAnsiTheme="minorHAnsi" w:cstheme="minorBidi"/>
          <w:sz w:val="22"/>
          <w:szCs w:val="22"/>
        </w:rPr>
        <w:t xml:space="preserve"> ons schoolreglement</w:t>
      </w:r>
      <w:r w:rsidR="183E5E91" w:rsidRPr="3B6E6E54">
        <w:rPr>
          <w:rFonts w:asciiTheme="minorHAnsi" w:hAnsiTheme="minorHAnsi" w:cstheme="minorBidi"/>
          <w:sz w:val="22"/>
          <w:szCs w:val="22"/>
        </w:rPr>
        <w:t>.</w:t>
      </w:r>
      <w:r w:rsidR="2F2EFB84" w:rsidRPr="3B6E6E54">
        <w:rPr>
          <w:rFonts w:asciiTheme="minorHAnsi" w:hAnsiTheme="minorHAnsi" w:cstheme="minorBidi"/>
          <w:sz w:val="22"/>
          <w:szCs w:val="22"/>
        </w:rPr>
        <w:t xml:space="preserve">   </w:t>
      </w:r>
      <w:r w:rsidR="04849FFA" w:rsidRPr="3B6E6E54">
        <w:rPr>
          <w:rFonts w:asciiTheme="minorHAnsi" w:hAnsiTheme="minorHAnsi" w:cstheme="minorBidi"/>
          <w:sz w:val="22"/>
          <w:szCs w:val="22"/>
        </w:rPr>
        <w:t xml:space="preserve">  </w:t>
      </w:r>
    </w:p>
    <w:p w14:paraId="5922364B" w14:textId="6D3DEEF5" w:rsidR="00A54563" w:rsidRPr="000F59DF" w:rsidRDefault="005C602C" w:rsidP="00605CC5">
      <w:pPr>
        <w:pStyle w:val="paragraph"/>
        <w:numPr>
          <w:ilvl w:val="0"/>
          <w:numId w:val="7"/>
        </w:numPr>
        <w:rPr>
          <w:color w:val="000000"/>
          <w:u w:val="single"/>
        </w:rPr>
      </w:pPr>
      <w:r>
        <w:rPr>
          <w:rFonts w:asciiTheme="minorHAnsi" w:hAnsiTheme="minorHAnsi" w:cstheme="minorBidi"/>
          <w:sz w:val="22"/>
          <w:szCs w:val="22"/>
        </w:rPr>
        <w:t>L</w:t>
      </w:r>
      <w:r w:rsidR="009E49BF">
        <w:rPr>
          <w:rFonts w:asciiTheme="minorHAnsi" w:hAnsiTheme="minorHAnsi" w:cstheme="minorBidi"/>
          <w:sz w:val="22"/>
          <w:szCs w:val="22"/>
        </w:rPr>
        <w:t xml:space="preserve">eerlingen en leraars </w:t>
      </w:r>
      <w:r>
        <w:rPr>
          <w:rFonts w:asciiTheme="minorHAnsi" w:hAnsiTheme="minorHAnsi" w:cstheme="minorBidi"/>
          <w:sz w:val="22"/>
          <w:szCs w:val="22"/>
        </w:rPr>
        <w:t xml:space="preserve">moeten </w:t>
      </w:r>
      <w:r w:rsidR="009E49BF">
        <w:rPr>
          <w:rFonts w:asciiTheme="minorHAnsi" w:hAnsiTheme="minorHAnsi" w:cstheme="minorBidi"/>
          <w:sz w:val="22"/>
          <w:szCs w:val="22"/>
        </w:rPr>
        <w:t xml:space="preserve">het schooljaar </w:t>
      </w:r>
      <w:r w:rsidR="001D70CC">
        <w:rPr>
          <w:rFonts w:asciiTheme="minorHAnsi" w:hAnsiTheme="minorHAnsi" w:cstheme="minorBidi"/>
          <w:sz w:val="22"/>
          <w:szCs w:val="22"/>
        </w:rPr>
        <w:t xml:space="preserve">goed </w:t>
      </w:r>
      <w:r w:rsidR="009E49BF">
        <w:rPr>
          <w:rFonts w:asciiTheme="minorHAnsi" w:hAnsiTheme="minorHAnsi" w:cstheme="minorBidi"/>
          <w:sz w:val="22"/>
          <w:szCs w:val="22"/>
        </w:rPr>
        <w:t xml:space="preserve">kunnen afsluiten. We laten je nog weten hoe we dit zullen organiseren. </w:t>
      </w:r>
    </w:p>
    <w:p w14:paraId="788D8326" w14:textId="77777777" w:rsidR="00D50526" w:rsidRDefault="00D50526" w:rsidP="00B60A8E">
      <w:pPr>
        <w:pStyle w:val="paragraph"/>
        <w:ind w:left="360"/>
        <w:textAlignment w:val="baseline"/>
        <w:rPr>
          <w:rStyle w:val="normaltextrun1"/>
          <w:rFonts w:ascii="Calibri" w:hAnsi="Calibri" w:cs="Calibri"/>
          <w:b/>
          <w:bCs/>
        </w:rPr>
      </w:pPr>
    </w:p>
    <w:p w14:paraId="0D036988" w14:textId="6702FC14" w:rsidR="00B60A8E" w:rsidRDefault="00FE5471" w:rsidP="00B60A8E">
      <w:pPr>
        <w:pStyle w:val="paragraph"/>
        <w:ind w:left="360"/>
        <w:textAlignment w:val="baseline"/>
        <w:rPr>
          <w:rStyle w:val="eop"/>
          <w:rFonts w:ascii="Calibri" w:hAnsi="Calibri" w:cs="Calibri"/>
          <w:lang w:val="nl-NL"/>
        </w:rPr>
      </w:pPr>
      <w:r>
        <w:rPr>
          <w:rStyle w:val="normaltextrun1"/>
          <w:rFonts w:ascii="Calibri" w:hAnsi="Calibri" w:cs="Calibri"/>
          <w:b/>
          <w:bCs/>
        </w:rPr>
        <w:t>Hoe bereid je als ouder je kind voor</w:t>
      </w:r>
      <w:r w:rsidR="00B60A8E">
        <w:rPr>
          <w:rStyle w:val="normaltextrun1"/>
          <w:rFonts w:ascii="Calibri" w:hAnsi="Calibri" w:cs="Calibri"/>
          <w:b/>
          <w:bCs/>
        </w:rPr>
        <w:t>?</w:t>
      </w:r>
      <w:r w:rsidR="00B60A8E">
        <w:rPr>
          <w:rStyle w:val="eop"/>
          <w:rFonts w:ascii="Calibri" w:hAnsi="Calibri" w:cs="Calibri"/>
          <w:lang w:val="nl-NL"/>
        </w:rPr>
        <w:t> </w:t>
      </w:r>
    </w:p>
    <w:p w14:paraId="56F43A55" w14:textId="289B2D01" w:rsidR="00B60A8E" w:rsidRPr="005C602C" w:rsidRDefault="00B60A8E" w:rsidP="00605CC5">
      <w:pPr>
        <w:pStyle w:val="paragraph"/>
        <w:numPr>
          <w:ilvl w:val="0"/>
          <w:numId w:val="5"/>
        </w:numPr>
        <w:textAlignment w:val="baseline"/>
        <w:rPr>
          <w:rStyle w:val="eop"/>
          <w:rFonts w:ascii="Calibri" w:hAnsi="Calibri" w:cs="Calibri"/>
          <w:lang w:val="nl-NL"/>
        </w:rPr>
      </w:pPr>
      <w:r>
        <w:rPr>
          <w:rStyle w:val="eop"/>
          <w:rFonts w:ascii="Calibri" w:hAnsi="Calibri" w:cs="Calibri"/>
          <w:sz w:val="22"/>
          <w:szCs w:val="22"/>
          <w:lang w:val="nl-NL"/>
        </w:rPr>
        <w:t xml:space="preserve">Praat met je kind. Stel het gerust dat het weer veilig naar school kan. </w:t>
      </w:r>
      <w:r w:rsidR="005C602C">
        <w:rPr>
          <w:rStyle w:val="eop"/>
          <w:rFonts w:ascii="Calibri" w:hAnsi="Calibri" w:cs="Calibri"/>
          <w:sz w:val="22"/>
          <w:szCs w:val="22"/>
          <w:lang w:val="nl-NL"/>
        </w:rPr>
        <w:t xml:space="preserve">Zit </w:t>
      </w:r>
      <w:r>
        <w:rPr>
          <w:rStyle w:val="eop"/>
          <w:rFonts w:ascii="Calibri" w:hAnsi="Calibri" w:cs="Calibri"/>
          <w:sz w:val="22"/>
          <w:szCs w:val="22"/>
          <w:lang w:val="nl-NL"/>
        </w:rPr>
        <w:t>je kind in een leerjaar dat nog niet terug naar school mag</w:t>
      </w:r>
      <w:r w:rsidR="005C602C">
        <w:rPr>
          <w:rStyle w:val="eop"/>
          <w:rFonts w:ascii="Calibri" w:hAnsi="Calibri" w:cs="Calibri"/>
          <w:sz w:val="22"/>
          <w:szCs w:val="22"/>
          <w:lang w:val="nl-NL"/>
        </w:rPr>
        <w:t>? L</w:t>
      </w:r>
      <w:r>
        <w:rPr>
          <w:rStyle w:val="eop"/>
          <w:rFonts w:ascii="Calibri" w:hAnsi="Calibri" w:cs="Calibri"/>
          <w:sz w:val="22"/>
          <w:szCs w:val="22"/>
          <w:lang w:val="nl-NL"/>
        </w:rPr>
        <w:t>eg dan uit waarom dat nu nog niet kan.</w:t>
      </w:r>
    </w:p>
    <w:p w14:paraId="514037F7" w14:textId="7EA9A4E1" w:rsidR="005C602C" w:rsidRDefault="005C602C" w:rsidP="00605CC5">
      <w:pPr>
        <w:pStyle w:val="paragraph"/>
        <w:numPr>
          <w:ilvl w:val="0"/>
          <w:numId w:val="10"/>
        </w:numPr>
        <w:textAlignment w:val="baseline"/>
        <w:rPr>
          <w:rStyle w:val="eop"/>
          <w:rFonts w:ascii="Calibri" w:hAnsi="Calibri"/>
          <w:lang w:val="nl-NL"/>
        </w:rPr>
      </w:pPr>
      <w:r>
        <w:rPr>
          <w:rStyle w:val="eop"/>
          <w:rFonts w:ascii="Calibri" w:hAnsi="Calibri"/>
          <w:sz w:val="22"/>
          <w:szCs w:val="22"/>
          <w:lang w:val="nl-NL"/>
        </w:rPr>
        <w:t>Bereid je kind voor: via welke weg gaat je kind naar school, wat moet het doen op de bus</w:t>
      </w:r>
      <w:r w:rsidR="009610F6">
        <w:rPr>
          <w:rStyle w:val="eop"/>
          <w:rFonts w:ascii="Calibri" w:hAnsi="Calibri"/>
          <w:sz w:val="22"/>
          <w:szCs w:val="22"/>
          <w:lang w:val="nl-NL"/>
        </w:rPr>
        <w:t xml:space="preserve"> of tram</w:t>
      </w:r>
      <w:r>
        <w:rPr>
          <w:rStyle w:val="eop"/>
          <w:rFonts w:ascii="Calibri" w:hAnsi="Calibri"/>
          <w:sz w:val="22"/>
          <w:szCs w:val="22"/>
          <w:lang w:val="nl-NL"/>
        </w:rPr>
        <w:t xml:space="preserve">, </w:t>
      </w:r>
      <w:r w:rsidR="00A21BD5">
        <w:rPr>
          <w:rStyle w:val="eop"/>
          <w:rFonts w:ascii="Calibri" w:hAnsi="Calibri"/>
          <w:sz w:val="22"/>
          <w:szCs w:val="22"/>
          <w:lang w:val="nl-NL"/>
        </w:rPr>
        <w:t xml:space="preserve">leg uit waarom </w:t>
      </w:r>
      <w:r w:rsidR="003404F5">
        <w:rPr>
          <w:rStyle w:val="eop"/>
          <w:rFonts w:ascii="Calibri" w:hAnsi="Calibri"/>
          <w:sz w:val="22"/>
          <w:szCs w:val="22"/>
          <w:lang w:val="nl-NL"/>
        </w:rPr>
        <w:t>veel mensen een mondmasker dragen.</w:t>
      </w:r>
    </w:p>
    <w:p w14:paraId="199654AA" w14:textId="52165663" w:rsidR="00AC668D" w:rsidRPr="003C3501" w:rsidRDefault="00AC668D" w:rsidP="00605CC5">
      <w:pPr>
        <w:pStyle w:val="paragraph"/>
        <w:numPr>
          <w:ilvl w:val="0"/>
          <w:numId w:val="3"/>
        </w:numPr>
        <w:textAlignment w:val="baseline"/>
        <w:rPr>
          <w:rStyle w:val="eop"/>
          <w:lang w:val="nl-NL"/>
        </w:rPr>
      </w:pPr>
      <w:r>
        <w:rPr>
          <w:rStyle w:val="eop"/>
          <w:rFonts w:ascii="Calibri" w:hAnsi="Calibri" w:cs="Calibri"/>
          <w:sz w:val="22"/>
          <w:szCs w:val="22"/>
          <w:lang w:val="nl-NL"/>
        </w:rPr>
        <w:t xml:space="preserve">Is het moeilijk om opnieuw naar school te gaan? </w:t>
      </w:r>
      <w:r>
        <w:rPr>
          <w:rStyle w:val="normaltextrun1"/>
          <w:rFonts w:ascii="Calibri" w:hAnsi="Calibri" w:cs="Calibri"/>
          <w:sz w:val="22"/>
          <w:szCs w:val="22"/>
        </w:rPr>
        <w:t>Neem contact op met de klasleraar</w:t>
      </w:r>
      <w:r w:rsidR="003404F5">
        <w:rPr>
          <w:rStyle w:val="normaltextrun1"/>
          <w:rFonts w:ascii="Calibri" w:hAnsi="Calibri" w:cs="Calibri"/>
          <w:sz w:val="22"/>
          <w:szCs w:val="22"/>
        </w:rPr>
        <w:t xml:space="preserve"> of </w:t>
      </w:r>
      <w:r w:rsidR="007A0EF4" w:rsidRPr="003404F5">
        <w:rPr>
          <w:rStyle w:val="normaltextrun1"/>
          <w:rFonts w:ascii="Calibri" w:hAnsi="Calibri" w:cs="Calibri"/>
          <w:sz w:val="22"/>
          <w:szCs w:val="22"/>
        </w:rPr>
        <w:t>zorgleraar</w:t>
      </w:r>
      <w:r w:rsidR="003404F5">
        <w:rPr>
          <w:rStyle w:val="normaltextrun1"/>
          <w:rFonts w:ascii="Calibri" w:hAnsi="Calibri" w:cs="Calibri"/>
          <w:sz w:val="22"/>
          <w:szCs w:val="22"/>
        </w:rPr>
        <w:t>.</w:t>
      </w:r>
      <w:r>
        <w:rPr>
          <w:rStyle w:val="normaltextrun1"/>
          <w:rFonts w:ascii="Calibri" w:hAnsi="Calibri" w:cs="Calibri"/>
          <w:sz w:val="22"/>
          <w:szCs w:val="22"/>
        </w:rPr>
        <w:t xml:space="preserve"> Samen kunnen jullie oplossingen bespreken.</w:t>
      </w:r>
      <w:r>
        <w:rPr>
          <w:rStyle w:val="eop"/>
          <w:rFonts w:ascii="Calibri" w:hAnsi="Calibri" w:cs="Calibri"/>
          <w:sz w:val="22"/>
          <w:szCs w:val="22"/>
          <w:lang w:val="nl-NL"/>
        </w:rPr>
        <w:t> </w:t>
      </w:r>
    </w:p>
    <w:p w14:paraId="66096A4A" w14:textId="77777777" w:rsidR="0048309E" w:rsidRDefault="0048309E" w:rsidP="0048309E">
      <w:pPr>
        <w:pStyle w:val="paragraph"/>
        <w:ind w:left="360"/>
        <w:textAlignment w:val="baseline"/>
        <w:rPr>
          <w:lang w:val="nl-NL"/>
        </w:rPr>
      </w:pPr>
      <w:r>
        <w:rPr>
          <w:rStyle w:val="eop"/>
          <w:lang w:val="nl-NL"/>
        </w:rPr>
        <w:t> </w:t>
      </w:r>
    </w:p>
    <w:p w14:paraId="123F7E90" w14:textId="248554C9" w:rsidR="0048309E" w:rsidRDefault="005C602C" w:rsidP="0048309E">
      <w:pPr>
        <w:pStyle w:val="paragraph"/>
        <w:ind w:left="360"/>
        <w:textAlignment w:val="baseline"/>
        <w:rPr>
          <w:rStyle w:val="eop"/>
          <w:rFonts w:ascii="Calibri" w:hAnsi="Calibri" w:cs="Calibri"/>
          <w:lang w:val="nl-NL"/>
        </w:rPr>
      </w:pPr>
      <w:r>
        <w:rPr>
          <w:rStyle w:val="normaltextrun1"/>
          <w:rFonts w:ascii="Calibri" w:hAnsi="Calibri" w:cs="Calibri"/>
          <w:b/>
          <w:bCs/>
        </w:rPr>
        <w:t xml:space="preserve">Hoe kan je </w:t>
      </w:r>
      <w:r w:rsidR="005D530E">
        <w:rPr>
          <w:rStyle w:val="normaltextrun1"/>
          <w:rFonts w:ascii="Calibri" w:hAnsi="Calibri" w:cs="Calibri"/>
          <w:b/>
          <w:bCs/>
        </w:rPr>
        <w:t xml:space="preserve">je kind </w:t>
      </w:r>
      <w:r>
        <w:rPr>
          <w:rStyle w:val="normaltextrun1"/>
          <w:rFonts w:ascii="Calibri" w:hAnsi="Calibri" w:cs="Calibri"/>
          <w:b/>
          <w:bCs/>
        </w:rPr>
        <w:t>helpen om te</w:t>
      </w:r>
      <w:r w:rsidR="005D530E">
        <w:rPr>
          <w:rStyle w:val="normaltextrun1"/>
          <w:rFonts w:ascii="Calibri" w:hAnsi="Calibri" w:cs="Calibri"/>
          <w:b/>
          <w:bCs/>
        </w:rPr>
        <w:t xml:space="preserve"> leren</w:t>
      </w:r>
      <w:r w:rsidR="0048309E">
        <w:rPr>
          <w:rStyle w:val="normaltextrun1"/>
          <w:rFonts w:ascii="Calibri" w:hAnsi="Calibri" w:cs="Calibri"/>
          <w:b/>
          <w:bCs/>
        </w:rPr>
        <w:t>?</w:t>
      </w:r>
      <w:r w:rsidR="0048309E">
        <w:rPr>
          <w:rStyle w:val="eop"/>
          <w:rFonts w:ascii="Calibri" w:hAnsi="Calibri" w:cs="Calibri"/>
          <w:lang w:val="nl-NL"/>
        </w:rPr>
        <w:t> </w:t>
      </w:r>
    </w:p>
    <w:p w14:paraId="28E72072" w14:textId="77777777" w:rsidR="005D530E" w:rsidRDefault="005D530E" w:rsidP="0048309E">
      <w:pPr>
        <w:pStyle w:val="paragraph"/>
        <w:ind w:left="360"/>
        <w:textAlignment w:val="baseline"/>
        <w:rPr>
          <w:rStyle w:val="eop"/>
          <w:rFonts w:ascii="Calibri" w:hAnsi="Calibri" w:cs="Calibri"/>
          <w:lang w:val="nl-NL"/>
        </w:rPr>
      </w:pPr>
    </w:p>
    <w:p w14:paraId="45D48FDA" w14:textId="77777777" w:rsidR="005D530E" w:rsidRDefault="005D530E" w:rsidP="005D530E">
      <w:pPr>
        <w:pStyle w:val="paragraph"/>
        <w:ind w:left="360"/>
        <w:textAlignment w:val="baseline"/>
        <w:rPr>
          <w:rStyle w:val="normaltextrun1"/>
          <w:rFonts w:ascii="Calibri" w:hAnsi="Calibri" w:cs="Calibri"/>
          <w:sz w:val="22"/>
          <w:szCs w:val="22"/>
        </w:rPr>
      </w:pPr>
      <w:r>
        <w:rPr>
          <w:rStyle w:val="normaltextrun1"/>
          <w:rFonts w:ascii="Calibri" w:hAnsi="Calibri" w:cs="Calibri"/>
          <w:bCs/>
          <w:sz w:val="22"/>
          <w:szCs w:val="22"/>
        </w:rPr>
        <w:t xml:space="preserve">Ook als je kind weer lessen op school krijgt, verandert er voor jou niets. Want je kind </w:t>
      </w:r>
      <w:r w:rsidR="00AF194F">
        <w:rPr>
          <w:rStyle w:val="normaltextrun1"/>
          <w:rFonts w:ascii="Calibri" w:hAnsi="Calibri" w:cs="Calibri"/>
          <w:bCs/>
          <w:sz w:val="22"/>
          <w:szCs w:val="22"/>
        </w:rPr>
        <w:t>blijft ook thuis leren en oefenen.</w:t>
      </w:r>
    </w:p>
    <w:p w14:paraId="069F8141" w14:textId="77777777" w:rsidR="0048309E" w:rsidRDefault="0048309E" w:rsidP="0048309E">
      <w:pPr>
        <w:pStyle w:val="paragraph"/>
        <w:ind w:left="360"/>
        <w:textAlignment w:val="baseline"/>
        <w:rPr>
          <w:lang w:val="nl-NL"/>
        </w:rPr>
      </w:pPr>
      <w:r>
        <w:rPr>
          <w:rStyle w:val="eop"/>
          <w:rFonts w:ascii="Calibri" w:hAnsi="Calibri" w:cs="Calibri"/>
          <w:sz w:val="22"/>
          <w:szCs w:val="22"/>
          <w:lang w:val="nl-NL"/>
        </w:rPr>
        <w:t> </w:t>
      </w:r>
      <w:r w:rsidR="009B5C30">
        <w:rPr>
          <w:rStyle w:val="eop"/>
          <w:rFonts w:ascii="Calibri" w:hAnsi="Calibri" w:cs="Calibri"/>
          <w:sz w:val="22"/>
          <w:szCs w:val="22"/>
          <w:lang w:val="nl-NL"/>
        </w:rPr>
        <w:t xml:space="preserve">  </w:t>
      </w:r>
    </w:p>
    <w:p w14:paraId="302E5309" w14:textId="77777777" w:rsidR="0048309E" w:rsidRDefault="0048309E" w:rsidP="0048309E">
      <w:pPr>
        <w:pStyle w:val="paragraph"/>
        <w:ind w:left="360"/>
        <w:textAlignment w:val="baseline"/>
        <w:rPr>
          <w:lang w:val="nl-NL"/>
        </w:rPr>
      </w:pPr>
      <w:r>
        <w:rPr>
          <w:rStyle w:val="normaltextrun1"/>
          <w:rFonts w:ascii="Calibri" w:hAnsi="Calibri" w:cs="Calibri"/>
          <w:sz w:val="22"/>
          <w:szCs w:val="22"/>
        </w:rPr>
        <w:t>Enkele tips:</w:t>
      </w:r>
      <w:r>
        <w:rPr>
          <w:rStyle w:val="eop"/>
          <w:rFonts w:ascii="Calibri" w:hAnsi="Calibri" w:cs="Calibri"/>
          <w:sz w:val="22"/>
          <w:szCs w:val="22"/>
          <w:lang w:val="nl-NL"/>
        </w:rPr>
        <w:t> </w:t>
      </w:r>
    </w:p>
    <w:p w14:paraId="7C34517D"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rPr>
        <w:t>Blijf in de buurt om vragen te beantwoorden.</w:t>
      </w:r>
      <w:r>
        <w:rPr>
          <w:rStyle w:val="eop"/>
          <w:rFonts w:ascii="Calibri" w:hAnsi="Calibri" w:cs="Calibri"/>
          <w:sz w:val="22"/>
          <w:szCs w:val="22"/>
          <w:lang w:val="nl-NL"/>
        </w:rPr>
        <w:t> </w:t>
      </w:r>
    </w:p>
    <w:p w14:paraId="7E2724B6"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lang w:val="nl-NL"/>
        </w:rPr>
        <w:t>Wanneer kan je kind w</w:t>
      </w:r>
      <w:r>
        <w:rPr>
          <w:rStyle w:val="contextualspellingandgrammarerror"/>
          <w:rFonts w:ascii="Calibri" w:hAnsi="Calibri" w:cs="Calibri"/>
          <w:sz w:val="22"/>
          <w:szCs w:val="22"/>
        </w:rPr>
        <w:t>erken</w:t>
      </w:r>
      <w:r>
        <w:rPr>
          <w:rStyle w:val="normaltextrun1"/>
          <w:rFonts w:ascii="Calibri" w:hAnsi="Calibri" w:cs="Calibri"/>
          <w:sz w:val="22"/>
          <w:szCs w:val="22"/>
        </w:rPr>
        <w:t xml:space="preserve"> voor school? Maak samen een plan op.</w:t>
      </w:r>
      <w:r>
        <w:rPr>
          <w:rStyle w:val="eop"/>
          <w:rFonts w:ascii="Calibri" w:hAnsi="Calibri" w:cs="Calibri"/>
          <w:sz w:val="22"/>
          <w:szCs w:val="22"/>
          <w:lang w:val="nl-NL"/>
        </w:rPr>
        <w:t> </w:t>
      </w:r>
    </w:p>
    <w:p w14:paraId="3EB86782" w14:textId="77777777" w:rsidR="0048309E" w:rsidRDefault="0048309E" w:rsidP="00605CC5">
      <w:pPr>
        <w:pStyle w:val="paragraph"/>
        <w:numPr>
          <w:ilvl w:val="0"/>
          <w:numId w:val="3"/>
        </w:numPr>
        <w:textAlignment w:val="baseline"/>
        <w:rPr>
          <w:lang w:val="nl-NL"/>
        </w:rPr>
      </w:pPr>
      <w:r>
        <w:rPr>
          <w:rStyle w:val="normaltextrun1"/>
          <w:rFonts w:ascii="Calibri" w:hAnsi="Calibri" w:cs="Calibri"/>
          <w:sz w:val="22"/>
          <w:szCs w:val="22"/>
        </w:rPr>
        <w:t>Maak voldoende tijd om te ontspannen, ook voor jezelf.</w:t>
      </w:r>
      <w:r>
        <w:rPr>
          <w:rStyle w:val="eop"/>
          <w:rFonts w:ascii="Calibri" w:hAnsi="Calibri" w:cs="Calibri"/>
          <w:sz w:val="22"/>
          <w:szCs w:val="22"/>
          <w:lang w:val="nl-NL"/>
        </w:rPr>
        <w:t> </w:t>
      </w:r>
    </w:p>
    <w:p w14:paraId="4367B6C6" w14:textId="4D274905" w:rsidR="0048309E" w:rsidRPr="009610F6" w:rsidRDefault="0048309E" w:rsidP="00605CC5">
      <w:pPr>
        <w:pStyle w:val="paragraph"/>
        <w:numPr>
          <w:ilvl w:val="0"/>
          <w:numId w:val="3"/>
        </w:numPr>
        <w:textAlignment w:val="baseline"/>
        <w:rPr>
          <w:rStyle w:val="eop"/>
          <w:lang w:val="nl-NL"/>
        </w:rPr>
      </w:pPr>
      <w:r>
        <w:rPr>
          <w:rStyle w:val="normaltextrun1"/>
          <w:rFonts w:ascii="Calibri" w:hAnsi="Calibri" w:cs="Calibri"/>
          <w:sz w:val="22"/>
          <w:szCs w:val="22"/>
        </w:rPr>
        <w:t>Gaat het moeilijk om thuis te leren? Neem contact op met de klasleraar. Samen kunnen jullie oplossingen bespreken.</w:t>
      </w:r>
      <w:r>
        <w:rPr>
          <w:rStyle w:val="eop"/>
          <w:rFonts w:ascii="Calibri" w:hAnsi="Calibri" w:cs="Calibri"/>
          <w:sz w:val="22"/>
          <w:szCs w:val="22"/>
          <w:lang w:val="nl-NL"/>
        </w:rPr>
        <w:t> </w:t>
      </w:r>
    </w:p>
    <w:p w14:paraId="77291343" w14:textId="77777777" w:rsidR="009610F6" w:rsidRDefault="009610F6" w:rsidP="009610F6">
      <w:pPr>
        <w:pStyle w:val="paragraph"/>
        <w:ind w:left="1068"/>
        <w:textAlignment w:val="baseline"/>
        <w:rPr>
          <w:lang w:val="nl-NL"/>
        </w:rPr>
      </w:pPr>
    </w:p>
    <w:p w14:paraId="7CDBADE1" w14:textId="77777777" w:rsidR="0048309E" w:rsidRDefault="0048309E" w:rsidP="00524EA2">
      <w:pPr>
        <w:pStyle w:val="paragraph"/>
        <w:ind w:left="360"/>
        <w:textAlignment w:val="baseline"/>
        <w:rPr>
          <w:lang w:val="nl-NL"/>
        </w:rPr>
      </w:pPr>
      <w:r>
        <w:rPr>
          <w:rStyle w:val="normaltextrun1"/>
          <w:rFonts w:ascii="Calibri" w:hAnsi="Calibri" w:cs="Calibri"/>
          <w:sz w:val="22"/>
          <w:szCs w:val="22"/>
        </w:rPr>
        <w:t>We weten dat het niet gemakkelijk is. Je doet wat je kan, dat is meer dan voldoende. </w:t>
      </w:r>
      <w:r>
        <w:rPr>
          <w:rStyle w:val="eop"/>
          <w:rFonts w:ascii="Calibri" w:hAnsi="Calibri" w:cs="Calibri"/>
          <w:sz w:val="22"/>
          <w:szCs w:val="22"/>
          <w:lang w:val="nl-NL"/>
        </w:rPr>
        <w:t> </w:t>
      </w:r>
    </w:p>
    <w:p w14:paraId="364D6ADD" w14:textId="40A07251" w:rsidR="0048309E" w:rsidRDefault="0048309E" w:rsidP="0048309E">
      <w:pPr>
        <w:pStyle w:val="paragraph"/>
        <w:ind w:left="240"/>
        <w:textAlignment w:val="baseline"/>
        <w:rPr>
          <w:rStyle w:val="eop"/>
          <w:rFonts w:ascii="Calibri" w:hAnsi="Calibri" w:cs="Calibri"/>
          <w:sz w:val="22"/>
          <w:szCs w:val="22"/>
          <w:lang w:val="nl-NL"/>
        </w:rPr>
      </w:pPr>
      <w:r>
        <w:rPr>
          <w:rStyle w:val="eop"/>
          <w:rFonts w:ascii="Calibri" w:hAnsi="Calibri" w:cs="Calibri"/>
          <w:sz w:val="22"/>
          <w:szCs w:val="22"/>
          <w:lang w:val="nl-NL"/>
        </w:rPr>
        <w:t> </w:t>
      </w:r>
    </w:p>
    <w:p w14:paraId="664E649A" w14:textId="77777777" w:rsidR="00D50526" w:rsidRDefault="00D50526" w:rsidP="0048309E">
      <w:pPr>
        <w:pStyle w:val="paragraph"/>
        <w:ind w:left="240"/>
        <w:textAlignment w:val="baseline"/>
        <w:rPr>
          <w:lang w:val="nl-NL"/>
        </w:rPr>
      </w:pPr>
    </w:p>
    <w:p w14:paraId="530981B1" w14:textId="77777777" w:rsidR="0048309E" w:rsidRDefault="0048309E" w:rsidP="0048309E">
      <w:pPr>
        <w:pStyle w:val="paragraph"/>
        <w:ind w:left="360"/>
        <w:textAlignment w:val="baseline"/>
        <w:rPr>
          <w:lang w:val="nl-NL"/>
        </w:rPr>
      </w:pPr>
      <w:r>
        <w:rPr>
          <w:rStyle w:val="normaltextrun1"/>
          <w:rFonts w:ascii="Calibri" w:hAnsi="Calibri" w:cs="Calibri"/>
          <w:sz w:val="22"/>
          <w:szCs w:val="22"/>
          <w:lang w:val="nl-NL"/>
        </w:rPr>
        <w:t> </w:t>
      </w:r>
      <w:r>
        <w:rPr>
          <w:rStyle w:val="normaltextrun1"/>
          <w:rFonts w:ascii="Calibri" w:hAnsi="Calibri" w:cs="Calibri"/>
          <w:b/>
          <w:bCs/>
          <w:sz w:val="22"/>
          <w:szCs w:val="22"/>
        </w:rPr>
        <w:t>Meer informatie?</w:t>
      </w:r>
      <w:r>
        <w:rPr>
          <w:rStyle w:val="normaltextrun1"/>
          <w:rFonts w:ascii="Calibri" w:hAnsi="Calibri" w:cs="Calibri"/>
          <w:sz w:val="22"/>
          <w:szCs w:val="22"/>
          <w:lang w:val="nl-NL"/>
        </w:rPr>
        <w:t>    </w:t>
      </w:r>
      <w:r>
        <w:rPr>
          <w:rStyle w:val="eop"/>
          <w:rFonts w:ascii="Calibri" w:hAnsi="Calibri" w:cs="Calibri"/>
          <w:sz w:val="22"/>
          <w:szCs w:val="22"/>
          <w:lang w:val="nl-NL"/>
        </w:rPr>
        <w:t> </w:t>
      </w:r>
    </w:p>
    <w:p w14:paraId="2EC1423C" w14:textId="77777777" w:rsidR="0048309E" w:rsidRDefault="0048309E" w:rsidP="00605CC5">
      <w:pPr>
        <w:pStyle w:val="paragraph"/>
        <w:numPr>
          <w:ilvl w:val="0"/>
          <w:numId w:val="1"/>
        </w:numPr>
        <w:ind w:left="360" w:firstLine="0"/>
        <w:textAlignment w:val="baseline"/>
        <w:rPr>
          <w:rFonts w:ascii="Calibri" w:hAnsi="Calibri" w:cs="Calibri"/>
          <w:sz w:val="22"/>
          <w:szCs w:val="22"/>
          <w:lang w:val="nl-NL"/>
        </w:rPr>
      </w:pPr>
      <w:r>
        <w:rPr>
          <w:rStyle w:val="normaltextrun1"/>
          <w:rFonts w:ascii="Calibri" w:hAnsi="Calibri" w:cs="Calibri"/>
          <w:sz w:val="22"/>
          <w:szCs w:val="22"/>
        </w:rPr>
        <w:t>Wil je graag meer weten over de heropstart van scholen? </w:t>
      </w:r>
      <w:r>
        <w:rPr>
          <w:rStyle w:val="eop"/>
          <w:rFonts w:ascii="Calibri" w:hAnsi="Calibri" w:cs="Calibri"/>
          <w:sz w:val="22"/>
          <w:szCs w:val="22"/>
          <w:lang w:val="nl-NL"/>
        </w:rPr>
        <w:t> </w:t>
      </w:r>
    </w:p>
    <w:p w14:paraId="4716D6F5" w14:textId="77777777" w:rsidR="0048309E" w:rsidRDefault="00D01453" w:rsidP="0048309E">
      <w:pPr>
        <w:pStyle w:val="paragraph"/>
        <w:ind w:left="705"/>
        <w:textAlignment w:val="baseline"/>
        <w:rPr>
          <w:lang w:val="nl-NL"/>
        </w:rPr>
      </w:pPr>
      <w:hyperlink r:id="rId14" w:tgtFrame="_blank" w:history="1">
        <w:r w:rsidR="0048309E">
          <w:rPr>
            <w:rStyle w:val="normaltextrun1"/>
            <w:rFonts w:ascii="Calibri" w:hAnsi="Calibri" w:cs="Calibri"/>
            <w:color w:val="0563C1"/>
            <w:sz w:val="22"/>
            <w:szCs w:val="22"/>
            <w:u w:val="single"/>
          </w:rPr>
          <w:t>https://onderwijs.vlaanderen.be/nl/heropstart-lessen-op-school-informatie-voor-ouders</w:t>
        </w:r>
      </w:hyperlink>
      <w:r w:rsidR="0048309E">
        <w:rPr>
          <w:rStyle w:val="eop"/>
          <w:rFonts w:ascii="Calibri" w:hAnsi="Calibri" w:cs="Calibri"/>
          <w:sz w:val="22"/>
          <w:szCs w:val="22"/>
          <w:lang w:val="nl-NL"/>
        </w:rPr>
        <w:t> </w:t>
      </w:r>
    </w:p>
    <w:p w14:paraId="524142B4" w14:textId="12EEBC4F" w:rsidR="0048309E" w:rsidRDefault="0048309E" w:rsidP="00605CC5">
      <w:pPr>
        <w:pStyle w:val="paragraph"/>
        <w:numPr>
          <w:ilvl w:val="0"/>
          <w:numId w:val="2"/>
        </w:numPr>
        <w:ind w:left="360" w:firstLine="0"/>
        <w:textAlignment w:val="baseline"/>
        <w:rPr>
          <w:rStyle w:val="eop"/>
          <w:lang w:val="nl-NL"/>
        </w:rPr>
      </w:pPr>
      <w:r>
        <w:rPr>
          <w:rStyle w:val="normaltextrun1"/>
          <w:rFonts w:ascii="Calibri" w:hAnsi="Calibri" w:cs="Calibri"/>
          <w:sz w:val="22"/>
          <w:szCs w:val="22"/>
        </w:rPr>
        <w:t xml:space="preserve">Algemene info en </w:t>
      </w:r>
      <w:proofErr w:type="spellStart"/>
      <w:r>
        <w:rPr>
          <w:rStyle w:val="spellingerror"/>
          <w:rFonts w:ascii="Calibri" w:hAnsi="Calibri" w:cs="Calibri"/>
          <w:sz w:val="22"/>
          <w:szCs w:val="22"/>
        </w:rPr>
        <w:t>veelgestelde</w:t>
      </w:r>
      <w:proofErr w:type="spellEnd"/>
      <w:r>
        <w:rPr>
          <w:rStyle w:val="normaltextrun1"/>
          <w:rFonts w:ascii="Calibri" w:hAnsi="Calibri" w:cs="Calibri"/>
          <w:sz w:val="22"/>
          <w:szCs w:val="22"/>
        </w:rPr>
        <w:t xml:space="preserve"> vragen: </w:t>
      </w:r>
      <w:hyperlink r:id="rId15" w:tgtFrame="_blank" w:history="1">
        <w:r>
          <w:rPr>
            <w:rStyle w:val="normaltextrun1"/>
            <w:rFonts w:ascii="Calibri" w:hAnsi="Calibri" w:cs="Calibri"/>
            <w:color w:val="0563C1"/>
            <w:sz w:val="22"/>
            <w:szCs w:val="22"/>
            <w:u w:val="single"/>
          </w:rPr>
          <w:t>www.info-coronavirus.be</w:t>
        </w:r>
      </w:hyperlink>
      <w:r>
        <w:rPr>
          <w:rStyle w:val="eop"/>
          <w:lang w:val="nl-NL"/>
        </w:rPr>
        <w:t> </w:t>
      </w:r>
    </w:p>
    <w:p w14:paraId="6BBACE4E" w14:textId="78897B98" w:rsidR="00D50526" w:rsidRDefault="00D50526" w:rsidP="00D50526">
      <w:pPr>
        <w:pStyle w:val="paragraph"/>
        <w:textAlignment w:val="baseline"/>
        <w:rPr>
          <w:rStyle w:val="eop"/>
          <w:lang w:val="nl-NL"/>
        </w:rPr>
      </w:pPr>
    </w:p>
    <w:p w14:paraId="0AA6EB60" w14:textId="77777777" w:rsidR="00D50526" w:rsidRDefault="00D50526" w:rsidP="00D50526">
      <w:pPr>
        <w:pStyle w:val="paragraph"/>
        <w:textAlignment w:val="baseline"/>
        <w:rPr>
          <w:lang w:val="nl-NL"/>
        </w:rPr>
      </w:pPr>
    </w:p>
    <w:p w14:paraId="6502C81C" w14:textId="0B0B9529" w:rsidR="005C602C" w:rsidRDefault="0048309E" w:rsidP="005C602C">
      <w:pPr>
        <w:pStyle w:val="paragraph"/>
        <w:ind w:left="360"/>
        <w:textAlignment w:val="baseline"/>
        <w:rPr>
          <w:rStyle w:val="normaltextrun1"/>
          <w:rFonts w:ascii="Calibri" w:hAnsi="Calibri"/>
          <w:sz w:val="22"/>
          <w:szCs w:val="22"/>
        </w:rPr>
      </w:pPr>
      <w:r>
        <w:rPr>
          <w:rStyle w:val="eop"/>
          <w:rFonts w:ascii="Calibri" w:hAnsi="Calibri" w:cs="Calibri"/>
          <w:sz w:val="22"/>
          <w:szCs w:val="22"/>
          <w:lang w:val="nl-NL"/>
        </w:rPr>
        <w:t> </w:t>
      </w:r>
    </w:p>
    <w:tbl>
      <w:tblPr>
        <w:tblStyle w:val="Tabelraster"/>
        <w:tblW w:w="0" w:type="auto"/>
        <w:tblInd w:w="360" w:type="dxa"/>
        <w:tblLook w:val="04A0" w:firstRow="1" w:lastRow="0" w:firstColumn="1" w:lastColumn="0" w:noHBand="0" w:noVBand="1"/>
      </w:tblPr>
      <w:tblGrid>
        <w:gridCol w:w="8702"/>
      </w:tblGrid>
      <w:tr w:rsidR="005C602C" w14:paraId="10672007" w14:textId="77777777" w:rsidTr="005C602C">
        <w:tc>
          <w:tcPr>
            <w:tcW w:w="9062" w:type="dxa"/>
            <w:tcBorders>
              <w:top w:val="single" w:sz="4" w:space="0" w:color="auto"/>
              <w:left w:val="single" w:sz="4" w:space="0" w:color="auto"/>
              <w:bottom w:val="single" w:sz="4" w:space="0" w:color="auto"/>
              <w:right w:val="single" w:sz="4" w:space="0" w:color="auto"/>
            </w:tcBorders>
            <w:hideMark/>
          </w:tcPr>
          <w:p w14:paraId="36C3CB9D" w14:textId="77777777" w:rsidR="005C602C" w:rsidRDefault="005C602C">
            <w:pPr>
              <w:pStyle w:val="paragraph"/>
              <w:ind w:left="360"/>
              <w:textAlignment w:val="baseline"/>
              <w:rPr>
                <w:rStyle w:val="normaltextrun1"/>
                <w:rFonts w:ascii="Calibri" w:hAnsi="Calibri"/>
                <w:sz w:val="22"/>
                <w:szCs w:val="22"/>
                <w:lang w:eastAsia="en-US"/>
              </w:rPr>
            </w:pPr>
            <w:r>
              <w:rPr>
                <w:rFonts w:asciiTheme="minorHAnsi" w:hAnsiTheme="minorHAnsi" w:cstheme="minorBidi"/>
                <w:bCs/>
                <w:sz w:val="22"/>
                <w:szCs w:val="22"/>
                <w:lang w:eastAsia="en-US"/>
              </w:rPr>
              <w:t xml:space="preserve">We volgen de beslissingen van de Nationale Veiligheidsraad. We kunnen de lessen op school enkel herstarten, als de Veiligheidsraad de beslissing en de timing niet verandert. </w:t>
            </w:r>
          </w:p>
        </w:tc>
      </w:tr>
    </w:tbl>
    <w:p w14:paraId="5F4465C9" w14:textId="77777777" w:rsidR="005C602C" w:rsidRDefault="005C602C" w:rsidP="005C602C">
      <w:pPr>
        <w:pStyle w:val="paragraph"/>
        <w:ind w:left="360"/>
        <w:textAlignment w:val="baseline"/>
        <w:rPr>
          <w:rStyle w:val="normaltextrun1"/>
          <w:rFonts w:ascii="Calibri" w:hAnsi="Calibri"/>
          <w:sz w:val="22"/>
          <w:szCs w:val="22"/>
        </w:rPr>
      </w:pPr>
    </w:p>
    <w:p w14:paraId="7CC9C4F8" w14:textId="77777777" w:rsidR="00540C2E" w:rsidRPr="005C602C" w:rsidRDefault="00540C2E"/>
    <w:sectPr w:rsidR="00540C2E" w:rsidRPr="005C602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37316" w14:textId="77777777" w:rsidR="00294111" w:rsidRDefault="00294111" w:rsidP="0048309E">
      <w:pPr>
        <w:spacing w:after="0" w:line="240" w:lineRule="auto"/>
      </w:pPr>
      <w:r>
        <w:separator/>
      </w:r>
    </w:p>
  </w:endnote>
  <w:endnote w:type="continuationSeparator" w:id="0">
    <w:p w14:paraId="456B7204" w14:textId="77777777" w:rsidR="00294111" w:rsidRDefault="00294111" w:rsidP="0048309E">
      <w:pPr>
        <w:spacing w:after="0" w:line="240" w:lineRule="auto"/>
      </w:pPr>
      <w:r>
        <w:continuationSeparator/>
      </w:r>
    </w:p>
  </w:endnote>
  <w:endnote w:type="continuationNotice" w:id="1">
    <w:p w14:paraId="4F7104FB" w14:textId="77777777" w:rsidR="00294111" w:rsidRDefault="00294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landersArtSans-Regular">
    <w:altName w:val="Calibri"/>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3CDB1C86" w14:paraId="6DD599F3" w14:textId="77777777" w:rsidTr="3CDB1C86">
      <w:tc>
        <w:tcPr>
          <w:tcW w:w="3024" w:type="dxa"/>
        </w:tcPr>
        <w:p w14:paraId="3F141ACE" w14:textId="29B5CFF7" w:rsidR="3CDB1C86" w:rsidRDefault="3CDB1C86" w:rsidP="3CDB1C86">
          <w:pPr>
            <w:pStyle w:val="Koptekst"/>
            <w:ind w:left="-115"/>
          </w:pPr>
        </w:p>
      </w:tc>
      <w:tc>
        <w:tcPr>
          <w:tcW w:w="3024" w:type="dxa"/>
        </w:tcPr>
        <w:p w14:paraId="50DDFDBF" w14:textId="11D5E0A4" w:rsidR="3CDB1C86" w:rsidRDefault="3CDB1C86" w:rsidP="3CDB1C86">
          <w:pPr>
            <w:pStyle w:val="Koptekst"/>
            <w:jc w:val="center"/>
          </w:pPr>
        </w:p>
      </w:tc>
      <w:tc>
        <w:tcPr>
          <w:tcW w:w="3024" w:type="dxa"/>
        </w:tcPr>
        <w:p w14:paraId="103FFA00" w14:textId="3CA554A6" w:rsidR="3CDB1C86" w:rsidRDefault="3CDB1C86" w:rsidP="3CDB1C86">
          <w:pPr>
            <w:pStyle w:val="Koptekst"/>
            <w:ind w:right="-115"/>
            <w:jc w:val="right"/>
          </w:pPr>
        </w:p>
      </w:tc>
    </w:tr>
  </w:tbl>
  <w:p w14:paraId="20932621" w14:textId="5E3BC2E5" w:rsidR="004F1632" w:rsidRDefault="004F1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540F2" w14:textId="77777777" w:rsidR="00294111" w:rsidRDefault="00294111" w:rsidP="0048309E">
      <w:pPr>
        <w:spacing w:after="0" w:line="240" w:lineRule="auto"/>
      </w:pPr>
      <w:r>
        <w:separator/>
      </w:r>
    </w:p>
  </w:footnote>
  <w:footnote w:type="continuationSeparator" w:id="0">
    <w:p w14:paraId="14097356" w14:textId="77777777" w:rsidR="00294111" w:rsidRDefault="00294111" w:rsidP="0048309E">
      <w:pPr>
        <w:spacing w:after="0" w:line="240" w:lineRule="auto"/>
      </w:pPr>
      <w:r>
        <w:continuationSeparator/>
      </w:r>
    </w:p>
  </w:footnote>
  <w:footnote w:type="continuationNotice" w:id="1">
    <w:p w14:paraId="44DBAD0E" w14:textId="77777777" w:rsidR="00294111" w:rsidRDefault="00294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3CDB1C86" w14:paraId="5F7A19B3" w14:textId="77777777" w:rsidTr="3CDB1C86">
      <w:tc>
        <w:tcPr>
          <w:tcW w:w="3024" w:type="dxa"/>
        </w:tcPr>
        <w:p w14:paraId="6465FCE2" w14:textId="5FEC42CA" w:rsidR="3CDB1C86" w:rsidRDefault="3CDB1C86" w:rsidP="3CDB1C86">
          <w:pPr>
            <w:pStyle w:val="Koptekst"/>
            <w:ind w:left="-115"/>
          </w:pPr>
        </w:p>
      </w:tc>
      <w:tc>
        <w:tcPr>
          <w:tcW w:w="3024" w:type="dxa"/>
        </w:tcPr>
        <w:p w14:paraId="1AEFC68C" w14:textId="50071095" w:rsidR="3CDB1C86" w:rsidRDefault="3CDB1C86" w:rsidP="3CDB1C86">
          <w:pPr>
            <w:pStyle w:val="Koptekst"/>
            <w:jc w:val="center"/>
          </w:pPr>
        </w:p>
      </w:tc>
      <w:tc>
        <w:tcPr>
          <w:tcW w:w="3024" w:type="dxa"/>
        </w:tcPr>
        <w:p w14:paraId="579952C6" w14:textId="77537088" w:rsidR="3CDB1C86" w:rsidRDefault="3CDB1C86" w:rsidP="3CDB1C86">
          <w:pPr>
            <w:pStyle w:val="Koptekst"/>
            <w:ind w:right="-115"/>
            <w:jc w:val="right"/>
          </w:pPr>
        </w:p>
      </w:tc>
    </w:tr>
  </w:tbl>
  <w:p w14:paraId="7083D42F" w14:textId="20068E81" w:rsidR="004F1632" w:rsidRDefault="004F16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42DF"/>
    <w:multiLevelType w:val="hybridMultilevel"/>
    <w:tmpl w:val="529825A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78F2C8F"/>
    <w:multiLevelType w:val="hybridMultilevel"/>
    <w:tmpl w:val="FF8074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FDB0484"/>
    <w:multiLevelType w:val="hybridMultilevel"/>
    <w:tmpl w:val="C598D1B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2F0D2F37"/>
    <w:multiLevelType w:val="hybridMultilevel"/>
    <w:tmpl w:val="02FA983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1612611"/>
    <w:multiLevelType w:val="hybridMultilevel"/>
    <w:tmpl w:val="1DB4EB4A"/>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5" w15:restartNumberingAfterBreak="0">
    <w:nsid w:val="40402493"/>
    <w:multiLevelType w:val="hybridMultilevel"/>
    <w:tmpl w:val="85C415C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4B4C71D4"/>
    <w:multiLevelType w:val="hybridMultilevel"/>
    <w:tmpl w:val="6602F47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5AB64785"/>
    <w:multiLevelType w:val="hybridMultilevel"/>
    <w:tmpl w:val="49E6773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636F7646"/>
    <w:multiLevelType w:val="multilevel"/>
    <w:tmpl w:val="4EC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4105B0"/>
    <w:multiLevelType w:val="hybridMultilevel"/>
    <w:tmpl w:val="4ED22C3E"/>
    <w:lvl w:ilvl="0" w:tplc="090457E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7CA62E7B"/>
    <w:multiLevelType w:val="hybridMultilevel"/>
    <w:tmpl w:val="BFE68AF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EF850EB"/>
    <w:multiLevelType w:val="multilevel"/>
    <w:tmpl w:val="077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5"/>
  </w:num>
  <w:num w:numId="4">
    <w:abstractNumId w:val="9"/>
  </w:num>
  <w:num w:numId="5">
    <w:abstractNumId w:val="3"/>
  </w:num>
  <w:num w:numId="6">
    <w:abstractNumId w:val="1"/>
  </w:num>
  <w:num w:numId="7">
    <w:abstractNumId w:val="10"/>
  </w:num>
  <w:num w:numId="8">
    <w:abstractNumId w:val="2"/>
  </w:num>
  <w:num w:numId="9">
    <w:abstractNumId w:val="6"/>
  </w:num>
  <w:num w:numId="10">
    <w:abstractNumId w:val="3"/>
  </w:num>
  <w:num w:numId="11">
    <w:abstractNumId w:val="7"/>
  </w:num>
  <w:num w:numId="12">
    <w:abstractNumId w:val="1"/>
  </w:num>
  <w:num w:numId="13">
    <w:abstractNumId w:val="4"/>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9E"/>
    <w:rsid w:val="000210DC"/>
    <w:rsid w:val="000748E3"/>
    <w:rsid w:val="000A101D"/>
    <w:rsid w:val="000B61F6"/>
    <w:rsid w:val="00123815"/>
    <w:rsid w:val="001454A6"/>
    <w:rsid w:val="00183397"/>
    <w:rsid w:val="001D3BFB"/>
    <w:rsid w:val="001D70CC"/>
    <w:rsid w:val="001F665A"/>
    <w:rsid w:val="002040C7"/>
    <w:rsid w:val="00214B6A"/>
    <w:rsid w:val="00272602"/>
    <w:rsid w:val="00294111"/>
    <w:rsid w:val="00301527"/>
    <w:rsid w:val="003054E2"/>
    <w:rsid w:val="003077F3"/>
    <w:rsid w:val="003404F5"/>
    <w:rsid w:val="00356010"/>
    <w:rsid w:val="00393C6A"/>
    <w:rsid w:val="003A79D1"/>
    <w:rsid w:val="003B7FF6"/>
    <w:rsid w:val="003C3501"/>
    <w:rsid w:val="004032CF"/>
    <w:rsid w:val="004048C8"/>
    <w:rsid w:val="00425910"/>
    <w:rsid w:val="00461E74"/>
    <w:rsid w:val="0048309E"/>
    <w:rsid w:val="004A0F8F"/>
    <w:rsid w:val="004A1831"/>
    <w:rsid w:val="004B2693"/>
    <w:rsid w:val="004D6E43"/>
    <w:rsid w:val="004E3E59"/>
    <w:rsid w:val="004F1632"/>
    <w:rsid w:val="00503150"/>
    <w:rsid w:val="00503AF3"/>
    <w:rsid w:val="00524EA2"/>
    <w:rsid w:val="00530729"/>
    <w:rsid w:val="00540C2E"/>
    <w:rsid w:val="005631A2"/>
    <w:rsid w:val="0058561A"/>
    <w:rsid w:val="005B4109"/>
    <w:rsid w:val="005C1CB1"/>
    <w:rsid w:val="005C2EAD"/>
    <w:rsid w:val="005C602C"/>
    <w:rsid w:val="005D530E"/>
    <w:rsid w:val="005E4B1E"/>
    <w:rsid w:val="005F3417"/>
    <w:rsid w:val="00603BDB"/>
    <w:rsid w:val="00604CE6"/>
    <w:rsid w:val="00605CC5"/>
    <w:rsid w:val="00615A17"/>
    <w:rsid w:val="0065419C"/>
    <w:rsid w:val="006559AD"/>
    <w:rsid w:val="00665C17"/>
    <w:rsid w:val="00672783"/>
    <w:rsid w:val="006962F6"/>
    <w:rsid w:val="006D4D1A"/>
    <w:rsid w:val="006D548F"/>
    <w:rsid w:val="006D7059"/>
    <w:rsid w:val="006F3578"/>
    <w:rsid w:val="00701C21"/>
    <w:rsid w:val="007061F8"/>
    <w:rsid w:val="00710C5E"/>
    <w:rsid w:val="007112FC"/>
    <w:rsid w:val="00726D03"/>
    <w:rsid w:val="0073406B"/>
    <w:rsid w:val="0073549A"/>
    <w:rsid w:val="00747572"/>
    <w:rsid w:val="00771E4C"/>
    <w:rsid w:val="00773E7A"/>
    <w:rsid w:val="00774744"/>
    <w:rsid w:val="0079091A"/>
    <w:rsid w:val="007A0EF4"/>
    <w:rsid w:val="007B164A"/>
    <w:rsid w:val="008031A4"/>
    <w:rsid w:val="008263B0"/>
    <w:rsid w:val="008632BD"/>
    <w:rsid w:val="0087621E"/>
    <w:rsid w:val="008C0C3D"/>
    <w:rsid w:val="008C31AF"/>
    <w:rsid w:val="008D3BC7"/>
    <w:rsid w:val="00903348"/>
    <w:rsid w:val="00926FCA"/>
    <w:rsid w:val="00934A6F"/>
    <w:rsid w:val="00946E95"/>
    <w:rsid w:val="00956B83"/>
    <w:rsid w:val="009610F6"/>
    <w:rsid w:val="009B4506"/>
    <w:rsid w:val="009B5C30"/>
    <w:rsid w:val="009C6E3F"/>
    <w:rsid w:val="009E49BF"/>
    <w:rsid w:val="00A035ED"/>
    <w:rsid w:val="00A07E54"/>
    <w:rsid w:val="00A20E3A"/>
    <w:rsid w:val="00A21BD5"/>
    <w:rsid w:val="00A54563"/>
    <w:rsid w:val="00A563E8"/>
    <w:rsid w:val="00AC668D"/>
    <w:rsid w:val="00AF194F"/>
    <w:rsid w:val="00B34BAD"/>
    <w:rsid w:val="00B60A8E"/>
    <w:rsid w:val="00B91AA5"/>
    <w:rsid w:val="00C047F3"/>
    <w:rsid w:val="00C25637"/>
    <w:rsid w:val="00C45EAC"/>
    <w:rsid w:val="00C614F8"/>
    <w:rsid w:val="00C77A5B"/>
    <w:rsid w:val="00C86894"/>
    <w:rsid w:val="00CB0B40"/>
    <w:rsid w:val="00CD711C"/>
    <w:rsid w:val="00CE242A"/>
    <w:rsid w:val="00CE5B13"/>
    <w:rsid w:val="00CF1C33"/>
    <w:rsid w:val="00CF30BE"/>
    <w:rsid w:val="00D01453"/>
    <w:rsid w:val="00D27D01"/>
    <w:rsid w:val="00D40D20"/>
    <w:rsid w:val="00D50526"/>
    <w:rsid w:val="00D53FFC"/>
    <w:rsid w:val="00D56460"/>
    <w:rsid w:val="00D979F3"/>
    <w:rsid w:val="00DB1D83"/>
    <w:rsid w:val="00DB7CE1"/>
    <w:rsid w:val="00DD44BE"/>
    <w:rsid w:val="00DE2D10"/>
    <w:rsid w:val="00E01A7C"/>
    <w:rsid w:val="00E07DCF"/>
    <w:rsid w:val="00E607A2"/>
    <w:rsid w:val="00E6519C"/>
    <w:rsid w:val="00E768BC"/>
    <w:rsid w:val="00EA6FA2"/>
    <w:rsid w:val="00EB2296"/>
    <w:rsid w:val="00ED73DB"/>
    <w:rsid w:val="00F13B7D"/>
    <w:rsid w:val="00F42678"/>
    <w:rsid w:val="00FC6A68"/>
    <w:rsid w:val="00FC7CC5"/>
    <w:rsid w:val="00FE0039"/>
    <w:rsid w:val="00FE0992"/>
    <w:rsid w:val="00FE5471"/>
    <w:rsid w:val="014218F4"/>
    <w:rsid w:val="014AED0D"/>
    <w:rsid w:val="017FE50B"/>
    <w:rsid w:val="024AE305"/>
    <w:rsid w:val="033C64CB"/>
    <w:rsid w:val="040C625D"/>
    <w:rsid w:val="04849FFA"/>
    <w:rsid w:val="05C9B4A5"/>
    <w:rsid w:val="06B08810"/>
    <w:rsid w:val="0758B50D"/>
    <w:rsid w:val="07851AA5"/>
    <w:rsid w:val="09144E62"/>
    <w:rsid w:val="0921AC5D"/>
    <w:rsid w:val="0C78210D"/>
    <w:rsid w:val="0D025A86"/>
    <w:rsid w:val="0DB7ECBA"/>
    <w:rsid w:val="0DED03E3"/>
    <w:rsid w:val="0E06F7C6"/>
    <w:rsid w:val="0F273933"/>
    <w:rsid w:val="115BD2C3"/>
    <w:rsid w:val="11F21837"/>
    <w:rsid w:val="127F87F2"/>
    <w:rsid w:val="1330633B"/>
    <w:rsid w:val="157B3757"/>
    <w:rsid w:val="16FAED19"/>
    <w:rsid w:val="17268504"/>
    <w:rsid w:val="18262CCA"/>
    <w:rsid w:val="183E5E91"/>
    <w:rsid w:val="18852825"/>
    <w:rsid w:val="1917E074"/>
    <w:rsid w:val="19D17CD3"/>
    <w:rsid w:val="1A739DF9"/>
    <w:rsid w:val="1AE83A9C"/>
    <w:rsid w:val="1D1E46E6"/>
    <w:rsid w:val="1D29ACD0"/>
    <w:rsid w:val="1DCBC634"/>
    <w:rsid w:val="1EC999C0"/>
    <w:rsid w:val="1EF2E9AF"/>
    <w:rsid w:val="1FDEEDEE"/>
    <w:rsid w:val="20C8E0FF"/>
    <w:rsid w:val="239F3C32"/>
    <w:rsid w:val="23CFB498"/>
    <w:rsid w:val="23D70A5A"/>
    <w:rsid w:val="23FDFB3C"/>
    <w:rsid w:val="2405FED8"/>
    <w:rsid w:val="24436CB7"/>
    <w:rsid w:val="25462838"/>
    <w:rsid w:val="25CFD674"/>
    <w:rsid w:val="2677BB98"/>
    <w:rsid w:val="2763D6F8"/>
    <w:rsid w:val="289D5908"/>
    <w:rsid w:val="2A517311"/>
    <w:rsid w:val="2B297ED3"/>
    <w:rsid w:val="2C0E402D"/>
    <w:rsid w:val="2DFED39D"/>
    <w:rsid w:val="2E324014"/>
    <w:rsid w:val="2EAB5705"/>
    <w:rsid w:val="2F2EFB84"/>
    <w:rsid w:val="2FB962BF"/>
    <w:rsid w:val="2FD014B3"/>
    <w:rsid w:val="30002186"/>
    <w:rsid w:val="302FE86B"/>
    <w:rsid w:val="30C07144"/>
    <w:rsid w:val="31561D31"/>
    <w:rsid w:val="31CF6CA1"/>
    <w:rsid w:val="32434058"/>
    <w:rsid w:val="32C992BB"/>
    <w:rsid w:val="34672251"/>
    <w:rsid w:val="34CA7276"/>
    <w:rsid w:val="3521562E"/>
    <w:rsid w:val="357AB3A5"/>
    <w:rsid w:val="35963FB4"/>
    <w:rsid w:val="35A43D32"/>
    <w:rsid w:val="360732EE"/>
    <w:rsid w:val="3612B73D"/>
    <w:rsid w:val="366FA6E1"/>
    <w:rsid w:val="37511943"/>
    <w:rsid w:val="378CE7A9"/>
    <w:rsid w:val="3820273F"/>
    <w:rsid w:val="38603772"/>
    <w:rsid w:val="3885B516"/>
    <w:rsid w:val="39629DE0"/>
    <w:rsid w:val="3A87E692"/>
    <w:rsid w:val="3A91E3BA"/>
    <w:rsid w:val="3AADA22F"/>
    <w:rsid w:val="3B6C8D8B"/>
    <w:rsid w:val="3B6E6E54"/>
    <w:rsid w:val="3BC41905"/>
    <w:rsid w:val="3C20AD97"/>
    <w:rsid w:val="3C9C0AD3"/>
    <w:rsid w:val="3CDB1C86"/>
    <w:rsid w:val="3D2AE309"/>
    <w:rsid w:val="3DBBB0F1"/>
    <w:rsid w:val="408471F2"/>
    <w:rsid w:val="40E28012"/>
    <w:rsid w:val="417607BB"/>
    <w:rsid w:val="41F78AD4"/>
    <w:rsid w:val="4209CFCA"/>
    <w:rsid w:val="426ABF3A"/>
    <w:rsid w:val="42A249CC"/>
    <w:rsid w:val="42C518F6"/>
    <w:rsid w:val="4333AC44"/>
    <w:rsid w:val="4345AD1F"/>
    <w:rsid w:val="44A24DD0"/>
    <w:rsid w:val="44BD089F"/>
    <w:rsid w:val="4504005A"/>
    <w:rsid w:val="463CF294"/>
    <w:rsid w:val="46DEE979"/>
    <w:rsid w:val="47C834CD"/>
    <w:rsid w:val="48C2D510"/>
    <w:rsid w:val="49D1666D"/>
    <w:rsid w:val="49E27AA5"/>
    <w:rsid w:val="4B416F70"/>
    <w:rsid w:val="4C6832CD"/>
    <w:rsid w:val="4D0C34D8"/>
    <w:rsid w:val="4D3C22CF"/>
    <w:rsid w:val="4DF60282"/>
    <w:rsid w:val="4E42A344"/>
    <w:rsid w:val="4EAF66BF"/>
    <w:rsid w:val="508FEA4E"/>
    <w:rsid w:val="50B68D3A"/>
    <w:rsid w:val="5177DD90"/>
    <w:rsid w:val="52F4DF42"/>
    <w:rsid w:val="5305D5AF"/>
    <w:rsid w:val="545B9DF2"/>
    <w:rsid w:val="55E3D73B"/>
    <w:rsid w:val="5756A422"/>
    <w:rsid w:val="59B32EF6"/>
    <w:rsid w:val="5C5F9914"/>
    <w:rsid w:val="5C8D0432"/>
    <w:rsid w:val="5CA75D80"/>
    <w:rsid w:val="5CED2CF9"/>
    <w:rsid w:val="5CF78CAA"/>
    <w:rsid w:val="5D3FDFB3"/>
    <w:rsid w:val="5D4518A6"/>
    <w:rsid w:val="5D8F54CB"/>
    <w:rsid w:val="5E3B3D9F"/>
    <w:rsid w:val="5EE83645"/>
    <w:rsid w:val="5F47B3F9"/>
    <w:rsid w:val="5FEA0249"/>
    <w:rsid w:val="604DB932"/>
    <w:rsid w:val="60870AB3"/>
    <w:rsid w:val="60D2B501"/>
    <w:rsid w:val="60D2E839"/>
    <w:rsid w:val="611D7581"/>
    <w:rsid w:val="61D96C0E"/>
    <w:rsid w:val="61FEBD06"/>
    <w:rsid w:val="6209E683"/>
    <w:rsid w:val="6258CA8E"/>
    <w:rsid w:val="62894E13"/>
    <w:rsid w:val="63582143"/>
    <w:rsid w:val="6465F5CD"/>
    <w:rsid w:val="647275DF"/>
    <w:rsid w:val="654EB61A"/>
    <w:rsid w:val="6560AE87"/>
    <w:rsid w:val="6593BCA0"/>
    <w:rsid w:val="669ED234"/>
    <w:rsid w:val="67505C03"/>
    <w:rsid w:val="694952B3"/>
    <w:rsid w:val="6A188140"/>
    <w:rsid w:val="6A506490"/>
    <w:rsid w:val="6C7B1054"/>
    <w:rsid w:val="6D87CA6B"/>
    <w:rsid w:val="6E6CFA35"/>
    <w:rsid w:val="6EA7D41E"/>
    <w:rsid w:val="6F577ECF"/>
    <w:rsid w:val="6F94FCEB"/>
    <w:rsid w:val="703CE953"/>
    <w:rsid w:val="704A947B"/>
    <w:rsid w:val="70BC9A9E"/>
    <w:rsid w:val="7151DE2B"/>
    <w:rsid w:val="7363FD99"/>
    <w:rsid w:val="7473AA60"/>
    <w:rsid w:val="74EB529B"/>
    <w:rsid w:val="75C85C24"/>
    <w:rsid w:val="76D2783A"/>
    <w:rsid w:val="771E8421"/>
    <w:rsid w:val="77BFDD21"/>
    <w:rsid w:val="781E92EA"/>
    <w:rsid w:val="79D9FD25"/>
    <w:rsid w:val="7B3BF09F"/>
    <w:rsid w:val="7C1D4E14"/>
    <w:rsid w:val="7F0E9DB5"/>
    <w:rsid w:val="7F7038C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6D597"/>
  <w15:chartTrackingRefBased/>
  <w15:docId w15:val="{F7669800-70DE-4D9F-A52F-9A3105B3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015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8309E"/>
    <w:pPr>
      <w:spacing w:after="0"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48309E"/>
  </w:style>
  <w:style w:type="character" w:customStyle="1" w:styleId="contextualspellingandgrammarerror">
    <w:name w:val="contextualspellingandgrammarerror"/>
    <w:basedOn w:val="Standaardalinea-lettertype"/>
    <w:rsid w:val="0048309E"/>
  </w:style>
  <w:style w:type="character" w:customStyle="1" w:styleId="normaltextrun1">
    <w:name w:val="normaltextrun1"/>
    <w:basedOn w:val="Standaardalinea-lettertype"/>
    <w:rsid w:val="0048309E"/>
  </w:style>
  <w:style w:type="character" w:customStyle="1" w:styleId="eop">
    <w:name w:val="eop"/>
    <w:basedOn w:val="Standaardalinea-lettertype"/>
    <w:rsid w:val="0048309E"/>
  </w:style>
  <w:style w:type="paragraph" w:styleId="Ballontekst">
    <w:name w:val="Balloon Text"/>
    <w:basedOn w:val="Standaard"/>
    <w:link w:val="BallontekstChar"/>
    <w:uiPriority w:val="99"/>
    <w:semiHidden/>
    <w:unhideWhenUsed/>
    <w:rsid w:val="005307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0729"/>
    <w:rPr>
      <w:rFonts w:ascii="Segoe UI" w:hAnsi="Segoe UI" w:cs="Segoe UI"/>
      <w:sz w:val="18"/>
      <w:szCs w:val="18"/>
    </w:rPr>
  </w:style>
  <w:style w:type="paragraph" w:styleId="Tekstopmerking">
    <w:name w:val="annotation text"/>
    <w:basedOn w:val="Standaard"/>
    <w:link w:val="TekstopmerkingChar"/>
    <w:uiPriority w:val="99"/>
    <w:semiHidden/>
    <w:unhideWhenUsed/>
    <w:rsid w:val="005307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0729"/>
    <w:rPr>
      <w:sz w:val="20"/>
      <w:szCs w:val="20"/>
    </w:rPr>
  </w:style>
  <w:style w:type="character" w:styleId="Verwijzingopmerking">
    <w:name w:val="annotation reference"/>
    <w:basedOn w:val="Standaardalinea-lettertype"/>
    <w:uiPriority w:val="99"/>
    <w:semiHidden/>
    <w:unhideWhenUsed/>
    <w:rsid w:val="00530729"/>
    <w:rPr>
      <w:sz w:val="16"/>
      <w:szCs w:val="16"/>
    </w:rPr>
  </w:style>
  <w:style w:type="paragraph" w:styleId="Onderwerpvanopmerking">
    <w:name w:val="annotation subject"/>
    <w:basedOn w:val="Tekstopmerking"/>
    <w:next w:val="Tekstopmerking"/>
    <w:link w:val="OnderwerpvanopmerkingChar"/>
    <w:uiPriority w:val="99"/>
    <w:semiHidden/>
    <w:unhideWhenUsed/>
    <w:rsid w:val="00530729"/>
    <w:rPr>
      <w:b/>
      <w:bCs/>
    </w:rPr>
  </w:style>
  <w:style w:type="character" w:customStyle="1" w:styleId="OnderwerpvanopmerkingChar">
    <w:name w:val="Onderwerp van opmerking Char"/>
    <w:basedOn w:val="TekstopmerkingChar"/>
    <w:link w:val="Onderwerpvanopmerking"/>
    <w:uiPriority w:val="99"/>
    <w:semiHidden/>
    <w:rsid w:val="00530729"/>
    <w:rPr>
      <w:b/>
      <w:bCs/>
      <w:sz w:val="20"/>
      <w:szCs w:val="20"/>
    </w:rPr>
  </w:style>
  <w:style w:type="paragraph" w:styleId="Plattetekst">
    <w:name w:val="Body Text"/>
    <w:basedOn w:val="Standaard"/>
    <w:link w:val="PlattetekstChar"/>
    <w:uiPriority w:val="1"/>
    <w:qFormat/>
    <w:rsid w:val="00D56460"/>
    <w:pPr>
      <w:widowControl w:val="0"/>
      <w:autoSpaceDE w:val="0"/>
      <w:autoSpaceDN w:val="0"/>
      <w:spacing w:after="0" w:line="240" w:lineRule="auto"/>
    </w:pPr>
    <w:rPr>
      <w:rFonts w:ascii="FlandersArtSans-Regular" w:eastAsia="FlandersArtSans-Regular" w:hAnsi="FlandersArtSans-Regular" w:cs="FlandersArtSans-Regular"/>
      <w:sz w:val="24"/>
      <w:szCs w:val="24"/>
      <w:lang w:val="nl-NL" w:eastAsia="nl-NL" w:bidi="nl-NL"/>
    </w:rPr>
  </w:style>
  <w:style w:type="character" w:customStyle="1" w:styleId="PlattetekstChar">
    <w:name w:val="Platte tekst Char"/>
    <w:basedOn w:val="Standaardalinea-lettertype"/>
    <w:link w:val="Plattetekst"/>
    <w:uiPriority w:val="1"/>
    <w:rsid w:val="00D56460"/>
    <w:rPr>
      <w:rFonts w:ascii="FlandersArtSans-Regular" w:eastAsia="FlandersArtSans-Regular" w:hAnsi="FlandersArtSans-Regular" w:cs="FlandersArtSans-Regular"/>
      <w:sz w:val="24"/>
      <w:szCs w:val="24"/>
      <w:lang w:val="nl-NL" w:eastAsia="nl-NL" w:bidi="nl-NL"/>
    </w:rPr>
  </w:style>
  <w:style w:type="paragraph" w:styleId="Lijstalinea">
    <w:name w:val="List Paragraph"/>
    <w:basedOn w:val="Standaard"/>
    <w:link w:val="LijstalineaChar"/>
    <w:uiPriority w:val="34"/>
    <w:qFormat/>
    <w:rsid w:val="00D56460"/>
    <w:pPr>
      <w:widowControl w:val="0"/>
      <w:autoSpaceDE w:val="0"/>
      <w:autoSpaceDN w:val="0"/>
      <w:spacing w:after="0" w:line="240" w:lineRule="auto"/>
      <w:ind w:left="1307" w:hanging="360"/>
    </w:pPr>
    <w:rPr>
      <w:rFonts w:ascii="FlandersArtSans-Regular" w:eastAsia="FlandersArtSans-Regular" w:hAnsi="FlandersArtSans-Regular" w:cs="FlandersArtSans-Regular"/>
      <w:lang w:val="nl-NL" w:eastAsia="nl-NL" w:bidi="nl-NL"/>
    </w:rPr>
  </w:style>
  <w:style w:type="character" w:customStyle="1" w:styleId="LijstalineaChar">
    <w:name w:val="Lijstalinea Char"/>
    <w:basedOn w:val="Standaardalinea-lettertype"/>
    <w:link w:val="Lijstalinea"/>
    <w:uiPriority w:val="34"/>
    <w:locked/>
    <w:rsid w:val="00D56460"/>
    <w:rPr>
      <w:rFonts w:ascii="FlandersArtSans-Regular" w:eastAsia="FlandersArtSans-Regular" w:hAnsi="FlandersArtSans-Regular" w:cs="FlandersArtSans-Regular"/>
      <w:lang w:val="nl-NL" w:eastAsia="nl-NL" w:bidi="nl-NL"/>
    </w:rPr>
  </w:style>
  <w:style w:type="character" w:customStyle="1" w:styleId="Kop2Char">
    <w:name w:val="Kop 2 Char"/>
    <w:basedOn w:val="Standaardalinea-lettertype"/>
    <w:link w:val="Kop2"/>
    <w:uiPriority w:val="9"/>
    <w:semiHidden/>
    <w:rsid w:val="0030152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301527"/>
    <w:rPr>
      <w:b/>
      <w:bCs/>
    </w:rPr>
  </w:style>
  <w:style w:type="paragraph" w:styleId="Revisie">
    <w:name w:val="Revision"/>
    <w:hidden/>
    <w:uiPriority w:val="99"/>
    <w:semiHidden/>
    <w:rsid w:val="00425910"/>
    <w:pPr>
      <w:spacing w:after="0" w:line="240" w:lineRule="auto"/>
    </w:pPr>
  </w:style>
  <w:style w:type="table" w:styleId="Tabelraster">
    <w:name w:val="Table Grid"/>
    <w:basedOn w:val="Standaardtabel"/>
    <w:uiPriority w:val="39"/>
    <w:rsid w:val="00A2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E5B13"/>
    <w:rPr>
      <w:color w:val="0563C1" w:themeColor="hyperlink"/>
      <w:u w:val="single"/>
    </w:rPr>
  </w:style>
  <w:style w:type="character" w:customStyle="1" w:styleId="Onopgelostemelding1">
    <w:name w:val="Onopgeloste melding1"/>
    <w:basedOn w:val="Standaardalinea-lettertype"/>
    <w:uiPriority w:val="99"/>
    <w:semiHidden/>
    <w:unhideWhenUsed/>
    <w:rsid w:val="00CE5B13"/>
    <w:rPr>
      <w:color w:val="605E5C"/>
      <w:shd w:val="clear" w:color="auto" w:fill="E1DFDD"/>
    </w:rPr>
  </w:style>
  <w:style w:type="character" w:customStyle="1" w:styleId="Vermelding1">
    <w:name w:val="Vermelding1"/>
    <w:basedOn w:val="Standaardalinea-lettertype"/>
    <w:uiPriority w:val="99"/>
    <w:unhideWhenUsed/>
    <w:rPr>
      <w:color w:val="2B579A"/>
      <w:shd w:val="clear" w:color="auto" w:fill="E6E6E6"/>
    </w:rPr>
  </w:style>
  <w:style w:type="paragraph" w:styleId="Koptekst">
    <w:name w:val="header"/>
    <w:basedOn w:val="Standaard"/>
    <w:link w:val="KoptekstChar"/>
    <w:uiPriority w:val="99"/>
    <w:unhideWhenUsed/>
    <w:rsid w:val="00C77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A5B"/>
  </w:style>
  <w:style w:type="paragraph" w:styleId="Voettekst">
    <w:name w:val="footer"/>
    <w:basedOn w:val="Standaard"/>
    <w:link w:val="VoettekstChar"/>
    <w:uiPriority w:val="99"/>
    <w:unhideWhenUsed/>
    <w:rsid w:val="00C77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A5B"/>
  </w:style>
  <w:style w:type="character" w:styleId="Onopgelostemelding">
    <w:name w:val="Unresolved Mention"/>
    <w:basedOn w:val="Standaardalinea-lettertype"/>
    <w:uiPriority w:val="99"/>
    <w:semiHidden/>
    <w:unhideWhenUsed/>
    <w:rsid w:val="0096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503">
      <w:bodyDiv w:val="1"/>
      <w:marLeft w:val="0"/>
      <w:marRight w:val="0"/>
      <w:marTop w:val="0"/>
      <w:marBottom w:val="0"/>
      <w:divBdr>
        <w:top w:val="none" w:sz="0" w:space="0" w:color="auto"/>
        <w:left w:val="none" w:sz="0" w:space="0" w:color="auto"/>
        <w:bottom w:val="none" w:sz="0" w:space="0" w:color="auto"/>
        <w:right w:val="none" w:sz="0" w:space="0" w:color="auto"/>
      </w:divBdr>
    </w:div>
    <w:div w:id="78528164">
      <w:bodyDiv w:val="1"/>
      <w:marLeft w:val="0"/>
      <w:marRight w:val="0"/>
      <w:marTop w:val="0"/>
      <w:marBottom w:val="0"/>
      <w:divBdr>
        <w:top w:val="none" w:sz="0" w:space="0" w:color="auto"/>
        <w:left w:val="none" w:sz="0" w:space="0" w:color="auto"/>
        <w:bottom w:val="none" w:sz="0" w:space="0" w:color="auto"/>
        <w:right w:val="none" w:sz="0" w:space="0" w:color="auto"/>
      </w:divBdr>
    </w:div>
    <w:div w:id="461505940">
      <w:bodyDiv w:val="1"/>
      <w:marLeft w:val="0"/>
      <w:marRight w:val="0"/>
      <w:marTop w:val="0"/>
      <w:marBottom w:val="0"/>
      <w:divBdr>
        <w:top w:val="none" w:sz="0" w:space="0" w:color="auto"/>
        <w:left w:val="none" w:sz="0" w:space="0" w:color="auto"/>
        <w:bottom w:val="none" w:sz="0" w:space="0" w:color="auto"/>
        <w:right w:val="none" w:sz="0" w:space="0" w:color="auto"/>
      </w:divBdr>
    </w:div>
    <w:div w:id="514074907">
      <w:bodyDiv w:val="1"/>
      <w:marLeft w:val="0"/>
      <w:marRight w:val="0"/>
      <w:marTop w:val="0"/>
      <w:marBottom w:val="0"/>
      <w:divBdr>
        <w:top w:val="none" w:sz="0" w:space="0" w:color="auto"/>
        <w:left w:val="none" w:sz="0" w:space="0" w:color="auto"/>
        <w:bottom w:val="none" w:sz="0" w:space="0" w:color="auto"/>
        <w:right w:val="none" w:sz="0" w:space="0" w:color="auto"/>
      </w:divBdr>
    </w:div>
    <w:div w:id="525102520">
      <w:bodyDiv w:val="1"/>
      <w:marLeft w:val="0"/>
      <w:marRight w:val="0"/>
      <w:marTop w:val="0"/>
      <w:marBottom w:val="0"/>
      <w:divBdr>
        <w:top w:val="none" w:sz="0" w:space="0" w:color="auto"/>
        <w:left w:val="none" w:sz="0" w:space="0" w:color="auto"/>
        <w:bottom w:val="none" w:sz="0" w:space="0" w:color="auto"/>
        <w:right w:val="none" w:sz="0" w:space="0" w:color="auto"/>
      </w:divBdr>
    </w:div>
    <w:div w:id="569270405">
      <w:bodyDiv w:val="1"/>
      <w:marLeft w:val="0"/>
      <w:marRight w:val="0"/>
      <w:marTop w:val="0"/>
      <w:marBottom w:val="0"/>
      <w:divBdr>
        <w:top w:val="none" w:sz="0" w:space="0" w:color="auto"/>
        <w:left w:val="none" w:sz="0" w:space="0" w:color="auto"/>
        <w:bottom w:val="none" w:sz="0" w:space="0" w:color="auto"/>
        <w:right w:val="none" w:sz="0" w:space="0" w:color="auto"/>
      </w:divBdr>
    </w:div>
    <w:div w:id="569459476">
      <w:bodyDiv w:val="1"/>
      <w:marLeft w:val="0"/>
      <w:marRight w:val="0"/>
      <w:marTop w:val="0"/>
      <w:marBottom w:val="0"/>
      <w:divBdr>
        <w:top w:val="none" w:sz="0" w:space="0" w:color="auto"/>
        <w:left w:val="none" w:sz="0" w:space="0" w:color="auto"/>
        <w:bottom w:val="none" w:sz="0" w:space="0" w:color="auto"/>
        <w:right w:val="none" w:sz="0" w:space="0" w:color="auto"/>
      </w:divBdr>
    </w:div>
    <w:div w:id="698507925">
      <w:bodyDiv w:val="1"/>
      <w:marLeft w:val="0"/>
      <w:marRight w:val="0"/>
      <w:marTop w:val="0"/>
      <w:marBottom w:val="0"/>
      <w:divBdr>
        <w:top w:val="none" w:sz="0" w:space="0" w:color="auto"/>
        <w:left w:val="none" w:sz="0" w:space="0" w:color="auto"/>
        <w:bottom w:val="none" w:sz="0" w:space="0" w:color="auto"/>
        <w:right w:val="none" w:sz="0" w:space="0" w:color="auto"/>
      </w:divBdr>
    </w:div>
    <w:div w:id="756366425">
      <w:bodyDiv w:val="1"/>
      <w:marLeft w:val="0"/>
      <w:marRight w:val="0"/>
      <w:marTop w:val="0"/>
      <w:marBottom w:val="0"/>
      <w:divBdr>
        <w:top w:val="none" w:sz="0" w:space="0" w:color="auto"/>
        <w:left w:val="none" w:sz="0" w:space="0" w:color="auto"/>
        <w:bottom w:val="none" w:sz="0" w:space="0" w:color="auto"/>
        <w:right w:val="none" w:sz="0" w:space="0" w:color="auto"/>
      </w:divBdr>
    </w:div>
    <w:div w:id="937173793">
      <w:bodyDiv w:val="1"/>
      <w:marLeft w:val="0"/>
      <w:marRight w:val="0"/>
      <w:marTop w:val="0"/>
      <w:marBottom w:val="0"/>
      <w:divBdr>
        <w:top w:val="none" w:sz="0" w:space="0" w:color="auto"/>
        <w:left w:val="none" w:sz="0" w:space="0" w:color="auto"/>
        <w:bottom w:val="none" w:sz="0" w:space="0" w:color="auto"/>
        <w:right w:val="none" w:sz="0" w:space="0" w:color="auto"/>
      </w:divBdr>
      <w:divsChild>
        <w:div w:id="1867786901">
          <w:marLeft w:val="0"/>
          <w:marRight w:val="0"/>
          <w:marTop w:val="0"/>
          <w:marBottom w:val="0"/>
          <w:divBdr>
            <w:top w:val="none" w:sz="0" w:space="0" w:color="auto"/>
            <w:left w:val="none" w:sz="0" w:space="0" w:color="auto"/>
            <w:bottom w:val="none" w:sz="0" w:space="0" w:color="auto"/>
            <w:right w:val="none" w:sz="0" w:space="0" w:color="auto"/>
          </w:divBdr>
          <w:divsChild>
            <w:div w:id="1510753287">
              <w:marLeft w:val="0"/>
              <w:marRight w:val="0"/>
              <w:marTop w:val="0"/>
              <w:marBottom w:val="0"/>
              <w:divBdr>
                <w:top w:val="none" w:sz="0" w:space="0" w:color="auto"/>
                <w:left w:val="none" w:sz="0" w:space="0" w:color="auto"/>
                <w:bottom w:val="none" w:sz="0" w:space="0" w:color="auto"/>
                <w:right w:val="none" w:sz="0" w:space="0" w:color="auto"/>
              </w:divBdr>
              <w:divsChild>
                <w:div w:id="1326788800">
                  <w:marLeft w:val="0"/>
                  <w:marRight w:val="0"/>
                  <w:marTop w:val="0"/>
                  <w:marBottom w:val="0"/>
                  <w:divBdr>
                    <w:top w:val="none" w:sz="0" w:space="0" w:color="auto"/>
                    <w:left w:val="none" w:sz="0" w:space="0" w:color="auto"/>
                    <w:bottom w:val="none" w:sz="0" w:space="0" w:color="auto"/>
                    <w:right w:val="none" w:sz="0" w:space="0" w:color="auto"/>
                  </w:divBdr>
                  <w:divsChild>
                    <w:div w:id="1413426648">
                      <w:marLeft w:val="0"/>
                      <w:marRight w:val="0"/>
                      <w:marTop w:val="0"/>
                      <w:marBottom w:val="0"/>
                      <w:divBdr>
                        <w:top w:val="none" w:sz="0" w:space="0" w:color="auto"/>
                        <w:left w:val="none" w:sz="0" w:space="0" w:color="auto"/>
                        <w:bottom w:val="none" w:sz="0" w:space="0" w:color="auto"/>
                        <w:right w:val="none" w:sz="0" w:space="0" w:color="auto"/>
                      </w:divBdr>
                      <w:divsChild>
                        <w:div w:id="500236614">
                          <w:marLeft w:val="0"/>
                          <w:marRight w:val="0"/>
                          <w:marTop w:val="0"/>
                          <w:marBottom w:val="0"/>
                          <w:divBdr>
                            <w:top w:val="none" w:sz="0" w:space="0" w:color="auto"/>
                            <w:left w:val="none" w:sz="0" w:space="0" w:color="auto"/>
                            <w:bottom w:val="none" w:sz="0" w:space="0" w:color="auto"/>
                            <w:right w:val="none" w:sz="0" w:space="0" w:color="auto"/>
                          </w:divBdr>
                          <w:divsChild>
                            <w:div w:id="1661495210">
                              <w:marLeft w:val="0"/>
                              <w:marRight w:val="0"/>
                              <w:marTop w:val="0"/>
                              <w:marBottom w:val="0"/>
                              <w:divBdr>
                                <w:top w:val="none" w:sz="0" w:space="0" w:color="auto"/>
                                <w:left w:val="none" w:sz="0" w:space="0" w:color="auto"/>
                                <w:bottom w:val="none" w:sz="0" w:space="0" w:color="auto"/>
                                <w:right w:val="none" w:sz="0" w:space="0" w:color="auto"/>
                              </w:divBdr>
                              <w:divsChild>
                                <w:div w:id="1553956769">
                                  <w:marLeft w:val="0"/>
                                  <w:marRight w:val="0"/>
                                  <w:marTop w:val="0"/>
                                  <w:marBottom w:val="0"/>
                                  <w:divBdr>
                                    <w:top w:val="none" w:sz="0" w:space="0" w:color="auto"/>
                                    <w:left w:val="none" w:sz="0" w:space="0" w:color="auto"/>
                                    <w:bottom w:val="none" w:sz="0" w:space="0" w:color="auto"/>
                                    <w:right w:val="none" w:sz="0" w:space="0" w:color="auto"/>
                                  </w:divBdr>
                                  <w:divsChild>
                                    <w:div w:id="1054232447">
                                      <w:marLeft w:val="0"/>
                                      <w:marRight w:val="0"/>
                                      <w:marTop w:val="0"/>
                                      <w:marBottom w:val="0"/>
                                      <w:divBdr>
                                        <w:top w:val="none" w:sz="0" w:space="0" w:color="auto"/>
                                        <w:left w:val="none" w:sz="0" w:space="0" w:color="auto"/>
                                        <w:bottom w:val="none" w:sz="0" w:space="0" w:color="auto"/>
                                        <w:right w:val="none" w:sz="0" w:space="0" w:color="auto"/>
                                      </w:divBdr>
                                      <w:divsChild>
                                        <w:div w:id="14891404">
                                          <w:marLeft w:val="0"/>
                                          <w:marRight w:val="0"/>
                                          <w:marTop w:val="0"/>
                                          <w:marBottom w:val="0"/>
                                          <w:divBdr>
                                            <w:top w:val="none" w:sz="0" w:space="0" w:color="auto"/>
                                            <w:left w:val="none" w:sz="0" w:space="0" w:color="auto"/>
                                            <w:bottom w:val="none" w:sz="0" w:space="0" w:color="auto"/>
                                            <w:right w:val="none" w:sz="0" w:space="0" w:color="auto"/>
                                          </w:divBdr>
                                          <w:divsChild>
                                            <w:div w:id="1257253027">
                                              <w:marLeft w:val="0"/>
                                              <w:marRight w:val="0"/>
                                              <w:marTop w:val="0"/>
                                              <w:marBottom w:val="0"/>
                                              <w:divBdr>
                                                <w:top w:val="none" w:sz="0" w:space="0" w:color="auto"/>
                                                <w:left w:val="none" w:sz="0" w:space="0" w:color="auto"/>
                                                <w:bottom w:val="none" w:sz="0" w:space="0" w:color="auto"/>
                                                <w:right w:val="none" w:sz="0" w:space="0" w:color="auto"/>
                                              </w:divBdr>
                                              <w:divsChild>
                                                <w:div w:id="1976325615">
                                                  <w:marLeft w:val="0"/>
                                                  <w:marRight w:val="0"/>
                                                  <w:marTop w:val="0"/>
                                                  <w:marBottom w:val="0"/>
                                                  <w:divBdr>
                                                    <w:top w:val="none" w:sz="0" w:space="0" w:color="auto"/>
                                                    <w:left w:val="none" w:sz="0" w:space="0" w:color="auto"/>
                                                    <w:bottom w:val="none" w:sz="0" w:space="0" w:color="auto"/>
                                                    <w:right w:val="none" w:sz="0" w:space="0" w:color="auto"/>
                                                  </w:divBdr>
                                                  <w:divsChild>
                                                    <w:div w:id="759527619">
                                                      <w:marLeft w:val="0"/>
                                                      <w:marRight w:val="0"/>
                                                      <w:marTop w:val="0"/>
                                                      <w:marBottom w:val="0"/>
                                                      <w:divBdr>
                                                        <w:top w:val="none" w:sz="0" w:space="0" w:color="auto"/>
                                                        <w:left w:val="none" w:sz="0" w:space="0" w:color="auto"/>
                                                        <w:bottom w:val="none" w:sz="0" w:space="0" w:color="auto"/>
                                                        <w:right w:val="none" w:sz="0" w:space="0" w:color="auto"/>
                                                      </w:divBdr>
                                                      <w:divsChild>
                                                        <w:div w:id="1800418449">
                                                          <w:marLeft w:val="0"/>
                                                          <w:marRight w:val="0"/>
                                                          <w:marTop w:val="0"/>
                                                          <w:marBottom w:val="0"/>
                                                          <w:divBdr>
                                                            <w:top w:val="none" w:sz="0" w:space="0" w:color="auto"/>
                                                            <w:left w:val="none" w:sz="0" w:space="0" w:color="auto"/>
                                                            <w:bottom w:val="none" w:sz="0" w:space="0" w:color="auto"/>
                                                            <w:right w:val="none" w:sz="0" w:space="0" w:color="auto"/>
                                                          </w:divBdr>
                                                          <w:divsChild>
                                                            <w:div w:id="320669235">
                                                              <w:marLeft w:val="0"/>
                                                              <w:marRight w:val="0"/>
                                                              <w:marTop w:val="0"/>
                                                              <w:marBottom w:val="0"/>
                                                              <w:divBdr>
                                                                <w:top w:val="none" w:sz="0" w:space="0" w:color="auto"/>
                                                                <w:left w:val="none" w:sz="0" w:space="0" w:color="auto"/>
                                                                <w:bottom w:val="none" w:sz="0" w:space="0" w:color="auto"/>
                                                                <w:right w:val="none" w:sz="0" w:space="0" w:color="auto"/>
                                                              </w:divBdr>
                                                              <w:divsChild>
                                                                <w:div w:id="1560828017">
                                                                  <w:marLeft w:val="0"/>
                                                                  <w:marRight w:val="0"/>
                                                                  <w:marTop w:val="0"/>
                                                                  <w:marBottom w:val="0"/>
                                                                  <w:divBdr>
                                                                    <w:top w:val="none" w:sz="0" w:space="0" w:color="auto"/>
                                                                    <w:left w:val="none" w:sz="0" w:space="0" w:color="auto"/>
                                                                    <w:bottom w:val="none" w:sz="0" w:space="0" w:color="auto"/>
                                                                    <w:right w:val="none" w:sz="0" w:space="0" w:color="auto"/>
                                                                  </w:divBdr>
                                                                  <w:divsChild>
                                                                    <w:div w:id="2134057935">
                                                                      <w:marLeft w:val="0"/>
                                                                      <w:marRight w:val="0"/>
                                                                      <w:marTop w:val="0"/>
                                                                      <w:marBottom w:val="0"/>
                                                                      <w:divBdr>
                                                                        <w:top w:val="none" w:sz="0" w:space="0" w:color="auto"/>
                                                                        <w:left w:val="none" w:sz="0" w:space="0" w:color="auto"/>
                                                                        <w:bottom w:val="none" w:sz="0" w:space="0" w:color="auto"/>
                                                                        <w:right w:val="none" w:sz="0" w:space="0" w:color="auto"/>
                                                                      </w:divBdr>
                                                                      <w:divsChild>
                                                                        <w:div w:id="1716854105">
                                                                          <w:marLeft w:val="0"/>
                                                                          <w:marRight w:val="0"/>
                                                                          <w:marTop w:val="0"/>
                                                                          <w:marBottom w:val="450"/>
                                                                          <w:divBdr>
                                                                            <w:top w:val="single" w:sz="6" w:space="0" w:color="EBEBEB"/>
                                                                            <w:left w:val="single" w:sz="6" w:space="0" w:color="EBEBEB"/>
                                                                            <w:bottom w:val="single" w:sz="2" w:space="0" w:color="EBEBEB"/>
                                                                            <w:right w:val="single" w:sz="6" w:space="0" w:color="EBEBEB"/>
                                                                          </w:divBdr>
                                                                          <w:divsChild>
                                                                            <w:div w:id="1830321744">
                                                                              <w:marLeft w:val="0"/>
                                                                              <w:marRight w:val="0"/>
                                                                              <w:marTop w:val="0"/>
                                                                              <w:marBottom w:val="0"/>
                                                                              <w:divBdr>
                                                                                <w:top w:val="none" w:sz="0" w:space="0" w:color="auto"/>
                                                                                <w:left w:val="none" w:sz="0" w:space="0" w:color="auto"/>
                                                                                <w:bottom w:val="none" w:sz="0" w:space="0" w:color="auto"/>
                                                                                <w:right w:val="none" w:sz="0" w:space="0" w:color="auto"/>
                                                                              </w:divBdr>
                                                                              <w:divsChild>
                                                                                <w:div w:id="2084794052">
                                                                                  <w:marLeft w:val="0"/>
                                                                                  <w:marRight w:val="0"/>
                                                                                  <w:marTop w:val="0"/>
                                                                                  <w:marBottom w:val="0"/>
                                                                                  <w:divBdr>
                                                                                    <w:top w:val="none" w:sz="0" w:space="0" w:color="auto"/>
                                                                                    <w:left w:val="none" w:sz="0" w:space="0" w:color="auto"/>
                                                                                    <w:bottom w:val="none" w:sz="0" w:space="0" w:color="auto"/>
                                                                                    <w:right w:val="none" w:sz="0" w:space="0" w:color="auto"/>
                                                                                  </w:divBdr>
                                                                                  <w:divsChild>
                                                                                    <w:div w:id="1812480615">
                                                                                      <w:marLeft w:val="0"/>
                                                                                      <w:marRight w:val="0"/>
                                                                                      <w:marTop w:val="0"/>
                                                                                      <w:marBottom w:val="0"/>
                                                                                      <w:divBdr>
                                                                                        <w:top w:val="none" w:sz="0" w:space="0" w:color="auto"/>
                                                                                        <w:left w:val="none" w:sz="0" w:space="0" w:color="auto"/>
                                                                                        <w:bottom w:val="none" w:sz="0" w:space="0" w:color="auto"/>
                                                                                        <w:right w:val="none" w:sz="0" w:space="0" w:color="auto"/>
                                                                                      </w:divBdr>
                                                                                      <w:divsChild>
                                                                                        <w:div w:id="1662002982">
                                                                                          <w:marLeft w:val="0"/>
                                                                                          <w:marRight w:val="0"/>
                                                                                          <w:marTop w:val="0"/>
                                                                                          <w:marBottom w:val="0"/>
                                                                                          <w:divBdr>
                                                                                            <w:top w:val="none" w:sz="0" w:space="0" w:color="auto"/>
                                                                                            <w:left w:val="none" w:sz="0" w:space="0" w:color="auto"/>
                                                                                            <w:bottom w:val="none" w:sz="0" w:space="0" w:color="auto"/>
                                                                                            <w:right w:val="none" w:sz="0" w:space="0" w:color="auto"/>
                                                                                          </w:divBdr>
                                                                                          <w:divsChild>
                                                                                            <w:div w:id="20034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829365">
      <w:bodyDiv w:val="1"/>
      <w:marLeft w:val="0"/>
      <w:marRight w:val="0"/>
      <w:marTop w:val="0"/>
      <w:marBottom w:val="0"/>
      <w:divBdr>
        <w:top w:val="none" w:sz="0" w:space="0" w:color="auto"/>
        <w:left w:val="none" w:sz="0" w:space="0" w:color="auto"/>
        <w:bottom w:val="none" w:sz="0" w:space="0" w:color="auto"/>
        <w:right w:val="none" w:sz="0" w:space="0" w:color="auto"/>
      </w:divBdr>
    </w:div>
    <w:div w:id="1142892114">
      <w:bodyDiv w:val="1"/>
      <w:marLeft w:val="0"/>
      <w:marRight w:val="0"/>
      <w:marTop w:val="0"/>
      <w:marBottom w:val="0"/>
      <w:divBdr>
        <w:top w:val="none" w:sz="0" w:space="0" w:color="auto"/>
        <w:left w:val="none" w:sz="0" w:space="0" w:color="auto"/>
        <w:bottom w:val="none" w:sz="0" w:space="0" w:color="auto"/>
        <w:right w:val="none" w:sz="0" w:space="0" w:color="auto"/>
      </w:divBdr>
    </w:div>
    <w:div w:id="1390374952">
      <w:bodyDiv w:val="1"/>
      <w:marLeft w:val="0"/>
      <w:marRight w:val="0"/>
      <w:marTop w:val="0"/>
      <w:marBottom w:val="0"/>
      <w:divBdr>
        <w:top w:val="none" w:sz="0" w:space="0" w:color="auto"/>
        <w:left w:val="none" w:sz="0" w:space="0" w:color="auto"/>
        <w:bottom w:val="none" w:sz="0" w:space="0" w:color="auto"/>
        <w:right w:val="none" w:sz="0" w:space="0" w:color="auto"/>
      </w:divBdr>
    </w:div>
    <w:div w:id="1444575563">
      <w:bodyDiv w:val="1"/>
      <w:marLeft w:val="0"/>
      <w:marRight w:val="0"/>
      <w:marTop w:val="0"/>
      <w:marBottom w:val="0"/>
      <w:divBdr>
        <w:top w:val="none" w:sz="0" w:space="0" w:color="auto"/>
        <w:left w:val="none" w:sz="0" w:space="0" w:color="auto"/>
        <w:bottom w:val="none" w:sz="0" w:space="0" w:color="auto"/>
        <w:right w:val="none" w:sz="0" w:space="0" w:color="auto"/>
      </w:divBdr>
    </w:div>
    <w:div w:id="1644457589">
      <w:bodyDiv w:val="1"/>
      <w:marLeft w:val="0"/>
      <w:marRight w:val="0"/>
      <w:marTop w:val="0"/>
      <w:marBottom w:val="0"/>
      <w:divBdr>
        <w:top w:val="none" w:sz="0" w:space="0" w:color="auto"/>
        <w:left w:val="none" w:sz="0" w:space="0" w:color="auto"/>
        <w:bottom w:val="none" w:sz="0" w:space="0" w:color="auto"/>
        <w:right w:val="none" w:sz="0" w:space="0" w:color="auto"/>
      </w:divBdr>
      <w:divsChild>
        <w:div w:id="1362121753">
          <w:marLeft w:val="0"/>
          <w:marRight w:val="0"/>
          <w:marTop w:val="0"/>
          <w:marBottom w:val="0"/>
          <w:divBdr>
            <w:top w:val="none" w:sz="0" w:space="0" w:color="auto"/>
            <w:left w:val="none" w:sz="0" w:space="0" w:color="auto"/>
            <w:bottom w:val="none" w:sz="0" w:space="0" w:color="auto"/>
            <w:right w:val="none" w:sz="0" w:space="0" w:color="auto"/>
          </w:divBdr>
          <w:divsChild>
            <w:div w:id="1867059517">
              <w:marLeft w:val="0"/>
              <w:marRight w:val="0"/>
              <w:marTop w:val="0"/>
              <w:marBottom w:val="0"/>
              <w:divBdr>
                <w:top w:val="none" w:sz="0" w:space="0" w:color="auto"/>
                <w:left w:val="none" w:sz="0" w:space="0" w:color="auto"/>
                <w:bottom w:val="none" w:sz="0" w:space="0" w:color="auto"/>
                <w:right w:val="none" w:sz="0" w:space="0" w:color="auto"/>
              </w:divBdr>
              <w:divsChild>
                <w:div w:id="754789305">
                  <w:marLeft w:val="0"/>
                  <w:marRight w:val="0"/>
                  <w:marTop w:val="0"/>
                  <w:marBottom w:val="0"/>
                  <w:divBdr>
                    <w:top w:val="none" w:sz="0" w:space="0" w:color="auto"/>
                    <w:left w:val="none" w:sz="0" w:space="0" w:color="auto"/>
                    <w:bottom w:val="none" w:sz="0" w:space="0" w:color="auto"/>
                    <w:right w:val="none" w:sz="0" w:space="0" w:color="auto"/>
                  </w:divBdr>
                  <w:divsChild>
                    <w:div w:id="953512435">
                      <w:marLeft w:val="0"/>
                      <w:marRight w:val="0"/>
                      <w:marTop w:val="0"/>
                      <w:marBottom w:val="0"/>
                      <w:divBdr>
                        <w:top w:val="none" w:sz="0" w:space="0" w:color="auto"/>
                        <w:left w:val="none" w:sz="0" w:space="0" w:color="auto"/>
                        <w:bottom w:val="none" w:sz="0" w:space="0" w:color="auto"/>
                        <w:right w:val="none" w:sz="0" w:space="0" w:color="auto"/>
                      </w:divBdr>
                      <w:divsChild>
                        <w:div w:id="1984920096">
                          <w:marLeft w:val="0"/>
                          <w:marRight w:val="0"/>
                          <w:marTop w:val="0"/>
                          <w:marBottom w:val="0"/>
                          <w:divBdr>
                            <w:top w:val="none" w:sz="0" w:space="0" w:color="auto"/>
                            <w:left w:val="none" w:sz="0" w:space="0" w:color="auto"/>
                            <w:bottom w:val="none" w:sz="0" w:space="0" w:color="auto"/>
                            <w:right w:val="none" w:sz="0" w:space="0" w:color="auto"/>
                          </w:divBdr>
                          <w:divsChild>
                            <w:div w:id="152139430">
                              <w:marLeft w:val="0"/>
                              <w:marRight w:val="0"/>
                              <w:marTop w:val="0"/>
                              <w:marBottom w:val="0"/>
                              <w:divBdr>
                                <w:top w:val="none" w:sz="0" w:space="0" w:color="auto"/>
                                <w:left w:val="none" w:sz="0" w:space="0" w:color="auto"/>
                                <w:bottom w:val="none" w:sz="0" w:space="0" w:color="auto"/>
                                <w:right w:val="none" w:sz="0" w:space="0" w:color="auto"/>
                              </w:divBdr>
                              <w:divsChild>
                                <w:div w:id="253322030">
                                  <w:marLeft w:val="0"/>
                                  <w:marRight w:val="0"/>
                                  <w:marTop w:val="0"/>
                                  <w:marBottom w:val="0"/>
                                  <w:divBdr>
                                    <w:top w:val="none" w:sz="0" w:space="0" w:color="auto"/>
                                    <w:left w:val="none" w:sz="0" w:space="0" w:color="auto"/>
                                    <w:bottom w:val="none" w:sz="0" w:space="0" w:color="auto"/>
                                    <w:right w:val="none" w:sz="0" w:space="0" w:color="auto"/>
                                  </w:divBdr>
                                  <w:divsChild>
                                    <w:div w:id="1400447232">
                                      <w:marLeft w:val="0"/>
                                      <w:marRight w:val="0"/>
                                      <w:marTop w:val="0"/>
                                      <w:marBottom w:val="0"/>
                                      <w:divBdr>
                                        <w:top w:val="none" w:sz="0" w:space="0" w:color="auto"/>
                                        <w:left w:val="none" w:sz="0" w:space="0" w:color="auto"/>
                                        <w:bottom w:val="none" w:sz="0" w:space="0" w:color="auto"/>
                                        <w:right w:val="none" w:sz="0" w:space="0" w:color="auto"/>
                                      </w:divBdr>
                                      <w:divsChild>
                                        <w:div w:id="1081216503">
                                          <w:marLeft w:val="0"/>
                                          <w:marRight w:val="0"/>
                                          <w:marTop w:val="0"/>
                                          <w:marBottom w:val="0"/>
                                          <w:divBdr>
                                            <w:top w:val="none" w:sz="0" w:space="0" w:color="auto"/>
                                            <w:left w:val="none" w:sz="0" w:space="0" w:color="auto"/>
                                            <w:bottom w:val="none" w:sz="0" w:space="0" w:color="auto"/>
                                            <w:right w:val="none" w:sz="0" w:space="0" w:color="auto"/>
                                          </w:divBdr>
                                          <w:divsChild>
                                            <w:div w:id="1163935313">
                                              <w:marLeft w:val="0"/>
                                              <w:marRight w:val="0"/>
                                              <w:marTop w:val="0"/>
                                              <w:marBottom w:val="0"/>
                                              <w:divBdr>
                                                <w:top w:val="none" w:sz="0" w:space="0" w:color="auto"/>
                                                <w:left w:val="none" w:sz="0" w:space="0" w:color="auto"/>
                                                <w:bottom w:val="none" w:sz="0" w:space="0" w:color="auto"/>
                                                <w:right w:val="none" w:sz="0" w:space="0" w:color="auto"/>
                                              </w:divBdr>
                                              <w:divsChild>
                                                <w:div w:id="1185291141">
                                                  <w:marLeft w:val="0"/>
                                                  <w:marRight w:val="0"/>
                                                  <w:marTop w:val="0"/>
                                                  <w:marBottom w:val="0"/>
                                                  <w:divBdr>
                                                    <w:top w:val="none" w:sz="0" w:space="0" w:color="auto"/>
                                                    <w:left w:val="none" w:sz="0" w:space="0" w:color="auto"/>
                                                    <w:bottom w:val="none" w:sz="0" w:space="0" w:color="auto"/>
                                                    <w:right w:val="none" w:sz="0" w:space="0" w:color="auto"/>
                                                  </w:divBdr>
                                                  <w:divsChild>
                                                    <w:div w:id="1473521695">
                                                      <w:marLeft w:val="0"/>
                                                      <w:marRight w:val="0"/>
                                                      <w:marTop w:val="0"/>
                                                      <w:marBottom w:val="0"/>
                                                      <w:divBdr>
                                                        <w:top w:val="single" w:sz="6" w:space="0" w:color="auto"/>
                                                        <w:left w:val="none" w:sz="0" w:space="0" w:color="auto"/>
                                                        <w:bottom w:val="single" w:sz="6" w:space="0" w:color="auto"/>
                                                        <w:right w:val="none" w:sz="0" w:space="0" w:color="auto"/>
                                                      </w:divBdr>
                                                      <w:divsChild>
                                                        <w:div w:id="729116959">
                                                          <w:marLeft w:val="0"/>
                                                          <w:marRight w:val="0"/>
                                                          <w:marTop w:val="0"/>
                                                          <w:marBottom w:val="0"/>
                                                          <w:divBdr>
                                                            <w:top w:val="none" w:sz="0" w:space="0" w:color="auto"/>
                                                            <w:left w:val="none" w:sz="0" w:space="0" w:color="auto"/>
                                                            <w:bottom w:val="none" w:sz="0" w:space="0" w:color="auto"/>
                                                            <w:right w:val="none" w:sz="0" w:space="0" w:color="auto"/>
                                                          </w:divBdr>
                                                          <w:divsChild>
                                                            <w:div w:id="2023236231">
                                                              <w:marLeft w:val="0"/>
                                                              <w:marRight w:val="0"/>
                                                              <w:marTop w:val="0"/>
                                                              <w:marBottom w:val="0"/>
                                                              <w:divBdr>
                                                                <w:top w:val="none" w:sz="0" w:space="0" w:color="auto"/>
                                                                <w:left w:val="none" w:sz="0" w:space="0" w:color="auto"/>
                                                                <w:bottom w:val="none" w:sz="0" w:space="0" w:color="auto"/>
                                                                <w:right w:val="none" w:sz="0" w:space="0" w:color="auto"/>
                                                              </w:divBdr>
                                                              <w:divsChild>
                                                                <w:div w:id="1236864214">
                                                                  <w:marLeft w:val="0"/>
                                                                  <w:marRight w:val="0"/>
                                                                  <w:marTop w:val="0"/>
                                                                  <w:marBottom w:val="0"/>
                                                                  <w:divBdr>
                                                                    <w:top w:val="none" w:sz="0" w:space="0" w:color="auto"/>
                                                                    <w:left w:val="none" w:sz="0" w:space="0" w:color="auto"/>
                                                                    <w:bottom w:val="none" w:sz="0" w:space="0" w:color="auto"/>
                                                                    <w:right w:val="none" w:sz="0" w:space="0" w:color="auto"/>
                                                                  </w:divBdr>
                                                                  <w:divsChild>
                                                                    <w:div w:id="663893181">
                                                                      <w:marLeft w:val="0"/>
                                                                      <w:marRight w:val="0"/>
                                                                      <w:marTop w:val="0"/>
                                                                      <w:marBottom w:val="0"/>
                                                                      <w:divBdr>
                                                                        <w:top w:val="none" w:sz="0" w:space="0" w:color="auto"/>
                                                                        <w:left w:val="none" w:sz="0" w:space="0" w:color="auto"/>
                                                                        <w:bottom w:val="none" w:sz="0" w:space="0" w:color="auto"/>
                                                                        <w:right w:val="none" w:sz="0" w:space="0" w:color="auto"/>
                                                                      </w:divBdr>
                                                                      <w:divsChild>
                                                                        <w:div w:id="1709914774">
                                                                          <w:marLeft w:val="0"/>
                                                                          <w:marRight w:val="0"/>
                                                                          <w:marTop w:val="0"/>
                                                                          <w:marBottom w:val="0"/>
                                                                          <w:divBdr>
                                                                            <w:top w:val="none" w:sz="0" w:space="0" w:color="auto"/>
                                                                            <w:left w:val="none" w:sz="0" w:space="0" w:color="auto"/>
                                                                            <w:bottom w:val="none" w:sz="0" w:space="0" w:color="auto"/>
                                                                            <w:right w:val="none" w:sz="0" w:space="0" w:color="auto"/>
                                                                          </w:divBdr>
                                                                          <w:divsChild>
                                                                            <w:div w:id="1325667916">
                                                                              <w:marLeft w:val="0"/>
                                                                              <w:marRight w:val="0"/>
                                                                              <w:marTop w:val="0"/>
                                                                              <w:marBottom w:val="0"/>
                                                                              <w:divBdr>
                                                                                <w:top w:val="none" w:sz="0" w:space="0" w:color="auto"/>
                                                                                <w:left w:val="none" w:sz="0" w:space="0" w:color="auto"/>
                                                                                <w:bottom w:val="none" w:sz="0" w:space="0" w:color="auto"/>
                                                                                <w:right w:val="none" w:sz="0" w:space="0" w:color="auto"/>
                                                                              </w:divBdr>
                                                                              <w:divsChild>
                                                                                <w:div w:id="32772540">
                                                                                  <w:marLeft w:val="0"/>
                                                                                  <w:marRight w:val="0"/>
                                                                                  <w:marTop w:val="0"/>
                                                                                  <w:marBottom w:val="0"/>
                                                                                  <w:divBdr>
                                                                                    <w:top w:val="none" w:sz="0" w:space="0" w:color="auto"/>
                                                                                    <w:left w:val="none" w:sz="0" w:space="0" w:color="auto"/>
                                                                                    <w:bottom w:val="none" w:sz="0" w:space="0" w:color="auto"/>
                                                                                    <w:right w:val="none" w:sz="0" w:space="0" w:color="auto"/>
                                                                                  </w:divBdr>
                                                                                </w:div>
                                                                                <w:div w:id="62414236">
                                                                                  <w:marLeft w:val="0"/>
                                                                                  <w:marRight w:val="0"/>
                                                                                  <w:marTop w:val="0"/>
                                                                                  <w:marBottom w:val="0"/>
                                                                                  <w:divBdr>
                                                                                    <w:top w:val="none" w:sz="0" w:space="0" w:color="auto"/>
                                                                                    <w:left w:val="none" w:sz="0" w:space="0" w:color="auto"/>
                                                                                    <w:bottom w:val="none" w:sz="0" w:space="0" w:color="auto"/>
                                                                                    <w:right w:val="none" w:sz="0" w:space="0" w:color="auto"/>
                                                                                  </w:divBdr>
                                                                                  <w:divsChild>
                                                                                    <w:div w:id="231887941">
                                                                                      <w:marLeft w:val="0"/>
                                                                                      <w:marRight w:val="0"/>
                                                                                      <w:marTop w:val="0"/>
                                                                                      <w:marBottom w:val="0"/>
                                                                                      <w:divBdr>
                                                                                        <w:top w:val="none" w:sz="0" w:space="0" w:color="auto"/>
                                                                                        <w:left w:val="none" w:sz="0" w:space="0" w:color="auto"/>
                                                                                        <w:bottom w:val="none" w:sz="0" w:space="0" w:color="auto"/>
                                                                                        <w:right w:val="none" w:sz="0" w:space="0" w:color="auto"/>
                                                                                      </w:divBdr>
                                                                                    </w:div>
                                                                                    <w:div w:id="269315360">
                                                                                      <w:marLeft w:val="0"/>
                                                                                      <w:marRight w:val="0"/>
                                                                                      <w:marTop w:val="0"/>
                                                                                      <w:marBottom w:val="0"/>
                                                                                      <w:divBdr>
                                                                                        <w:top w:val="none" w:sz="0" w:space="0" w:color="auto"/>
                                                                                        <w:left w:val="none" w:sz="0" w:space="0" w:color="auto"/>
                                                                                        <w:bottom w:val="none" w:sz="0" w:space="0" w:color="auto"/>
                                                                                        <w:right w:val="none" w:sz="0" w:space="0" w:color="auto"/>
                                                                                      </w:divBdr>
                                                                                    </w:div>
                                                                                    <w:div w:id="523858961">
                                                                                      <w:marLeft w:val="0"/>
                                                                                      <w:marRight w:val="0"/>
                                                                                      <w:marTop w:val="0"/>
                                                                                      <w:marBottom w:val="0"/>
                                                                                      <w:divBdr>
                                                                                        <w:top w:val="none" w:sz="0" w:space="0" w:color="auto"/>
                                                                                        <w:left w:val="none" w:sz="0" w:space="0" w:color="auto"/>
                                                                                        <w:bottom w:val="none" w:sz="0" w:space="0" w:color="auto"/>
                                                                                        <w:right w:val="none" w:sz="0" w:space="0" w:color="auto"/>
                                                                                      </w:divBdr>
                                                                                    </w:div>
                                                                                    <w:div w:id="1772503411">
                                                                                      <w:marLeft w:val="0"/>
                                                                                      <w:marRight w:val="0"/>
                                                                                      <w:marTop w:val="0"/>
                                                                                      <w:marBottom w:val="0"/>
                                                                                      <w:divBdr>
                                                                                        <w:top w:val="none" w:sz="0" w:space="0" w:color="auto"/>
                                                                                        <w:left w:val="none" w:sz="0" w:space="0" w:color="auto"/>
                                                                                        <w:bottom w:val="none" w:sz="0" w:space="0" w:color="auto"/>
                                                                                        <w:right w:val="none" w:sz="0" w:space="0" w:color="auto"/>
                                                                                      </w:divBdr>
                                                                                    </w:div>
                                                                                    <w:div w:id="2009286922">
                                                                                      <w:marLeft w:val="0"/>
                                                                                      <w:marRight w:val="0"/>
                                                                                      <w:marTop w:val="0"/>
                                                                                      <w:marBottom w:val="0"/>
                                                                                      <w:divBdr>
                                                                                        <w:top w:val="none" w:sz="0" w:space="0" w:color="auto"/>
                                                                                        <w:left w:val="none" w:sz="0" w:space="0" w:color="auto"/>
                                                                                        <w:bottom w:val="none" w:sz="0" w:space="0" w:color="auto"/>
                                                                                        <w:right w:val="none" w:sz="0" w:space="0" w:color="auto"/>
                                                                                      </w:divBdr>
                                                                                    </w:div>
                                                                                  </w:divsChild>
                                                                                </w:div>
                                                                                <w:div w:id="147136761">
                                                                                  <w:marLeft w:val="0"/>
                                                                                  <w:marRight w:val="0"/>
                                                                                  <w:marTop w:val="0"/>
                                                                                  <w:marBottom w:val="0"/>
                                                                                  <w:divBdr>
                                                                                    <w:top w:val="none" w:sz="0" w:space="0" w:color="auto"/>
                                                                                    <w:left w:val="none" w:sz="0" w:space="0" w:color="auto"/>
                                                                                    <w:bottom w:val="none" w:sz="0" w:space="0" w:color="auto"/>
                                                                                    <w:right w:val="none" w:sz="0" w:space="0" w:color="auto"/>
                                                                                  </w:divBdr>
                                                                                </w:div>
                                                                                <w:div w:id="319119307">
                                                                                  <w:marLeft w:val="0"/>
                                                                                  <w:marRight w:val="0"/>
                                                                                  <w:marTop w:val="0"/>
                                                                                  <w:marBottom w:val="0"/>
                                                                                  <w:divBdr>
                                                                                    <w:top w:val="none" w:sz="0" w:space="0" w:color="auto"/>
                                                                                    <w:left w:val="none" w:sz="0" w:space="0" w:color="auto"/>
                                                                                    <w:bottom w:val="none" w:sz="0" w:space="0" w:color="auto"/>
                                                                                    <w:right w:val="none" w:sz="0" w:space="0" w:color="auto"/>
                                                                                  </w:divBdr>
                                                                                  <w:divsChild>
                                                                                    <w:div w:id="248395597">
                                                                                      <w:marLeft w:val="0"/>
                                                                                      <w:marRight w:val="0"/>
                                                                                      <w:marTop w:val="0"/>
                                                                                      <w:marBottom w:val="0"/>
                                                                                      <w:divBdr>
                                                                                        <w:top w:val="none" w:sz="0" w:space="0" w:color="auto"/>
                                                                                        <w:left w:val="none" w:sz="0" w:space="0" w:color="auto"/>
                                                                                        <w:bottom w:val="none" w:sz="0" w:space="0" w:color="auto"/>
                                                                                        <w:right w:val="none" w:sz="0" w:space="0" w:color="auto"/>
                                                                                      </w:divBdr>
                                                                                    </w:div>
                                                                                    <w:div w:id="1030103968">
                                                                                      <w:marLeft w:val="0"/>
                                                                                      <w:marRight w:val="0"/>
                                                                                      <w:marTop w:val="0"/>
                                                                                      <w:marBottom w:val="0"/>
                                                                                      <w:divBdr>
                                                                                        <w:top w:val="none" w:sz="0" w:space="0" w:color="auto"/>
                                                                                        <w:left w:val="none" w:sz="0" w:space="0" w:color="auto"/>
                                                                                        <w:bottom w:val="none" w:sz="0" w:space="0" w:color="auto"/>
                                                                                        <w:right w:val="none" w:sz="0" w:space="0" w:color="auto"/>
                                                                                      </w:divBdr>
                                                                                    </w:div>
                                                                                    <w:div w:id="1323310932">
                                                                                      <w:marLeft w:val="0"/>
                                                                                      <w:marRight w:val="0"/>
                                                                                      <w:marTop w:val="0"/>
                                                                                      <w:marBottom w:val="0"/>
                                                                                      <w:divBdr>
                                                                                        <w:top w:val="none" w:sz="0" w:space="0" w:color="auto"/>
                                                                                        <w:left w:val="none" w:sz="0" w:space="0" w:color="auto"/>
                                                                                        <w:bottom w:val="none" w:sz="0" w:space="0" w:color="auto"/>
                                                                                        <w:right w:val="none" w:sz="0" w:space="0" w:color="auto"/>
                                                                                      </w:divBdr>
                                                                                    </w:div>
                                                                                    <w:div w:id="1569343306">
                                                                                      <w:marLeft w:val="0"/>
                                                                                      <w:marRight w:val="0"/>
                                                                                      <w:marTop w:val="0"/>
                                                                                      <w:marBottom w:val="0"/>
                                                                                      <w:divBdr>
                                                                                        <w:top w:val="none" w:sz="0" w:space="0" w:color="auto"/>
                                                                                        <w:left w:val="none" w:sz="0" w:space="0" w:color="auto"/>
                                                                                        <w:bottom w:val="none" w:sz="0" w:space="0" w:color="auto"/>
                                                                                        <w:right w:val="none" w:sz="0" w:space="0" w:color="auto"/>
                                                                                      </w:divBdr>
                                                                                    </w:div>
                                                                                  </w:divsChild>
                                                                                </w:div>
                                                                                <w:div w:id="512426213">
                                                                                  <w:marLeft w:val="0"/>
                                                                                  <w:marRight w:val="0"/>
                                                                                  <w:marTop w:val="0"/>
                                                                                  <w:marBottom w:val="0"/>
                                                                                  <w:divBdr>
                                                                                    <w:top w:val="none" w:sz="0" w:space="0" w:color="auto"/>
                                                                                    <w:left w:val="none" w:sz="0" w:space="0" w:color="auto"/>
                                                                                    <w:bottom w:val="none" w:sz="0" w:space="0" w:color="auto"/>
                                                                                    <w:right w:val="none" w:sz="0" w:space="0" w:color="auto"/>
                                                                                  </w:divBdr>
                                                                                  <w:divsChild>
                                                                                    <w:div w:id="674378651">
                                                                                      <w:marLeft w:val="0"/>
                                                                                      <w:marRight w:val="0"/>
                                                                                      <w:marTop w:val="0"/>
                                                                                      <w:marBottom w:val="0"/>
                                                                                      <w:divBdr>
                                                                                        <w:top w:val="none" w:sz="0" w:space="0" w:color="auto"/>
                                                                                        <w:left w:val="none" w:sz="0" w:space="0" w:color="auto"/>
                                                                                        <w:bottom w:val="none" w:sz="0" w:space="0" w:color="auto"/>
                                                                                        <w:right w:val="none" w:sz="0" w:space="0" w:color="auto"/>
                                                                                      </w:divBdr>
                                                                                    </w:div>
                                                                                    <w:div w:id="1055204729">
                                                                                      <w:marLeft w:val="0"/>
                                                                                      <w:marRight w:val="0"/>
                                                                                      <w:marTop w:val="0"/>
                                                                                      <w:marBottom w:val="0"/>
                                                                                      <w:divBdr>
                                                                                        <w:top w:val="none" w:sz="0" w:space="0" w:color="auto"/>
                                                                                        <w:left w:val="none" w:sz="0" w:space="0" w:color="auto"/>
                                                                                        <w:bottom w:val="none" w:sz="0" w:space="0" w:color="auto"/>
                                                                                        <w:right w:val="none" w:sz="0" w:space="0" w:color="auto"/>
                                                                                      </w:divBdr>
                                                                                    </w:div>
                                                                                    <w:div w:id="1517305724">
                                                                                      <w:marLeft w:val="0"/>
                                                                                      <w:marRight w:val="0"/>
                                                                                      <w:marTop w:val="0"/>
                                                                                      <w:marBottom w:val="0"/>
                                                                                      <w:divBdr>
                                                                                        <w:top w:val="none" w:sz="0" w:space="0" w:color="auto"/>
                                                                                        <w:left w:val="none" w:sz="0" w:space="0" w:color="auto"/>
                                                                                        <w:bottom w:val="none" w:sz="0" w:space="0" w:color="auto"/>
                                                                                        <w:right w:val="none" w:sz="0" w:space="0" w:color="auto"/>
                                                                                      </w:divBdr>
                                                                                    </w:div>
                                                                                    <w:div w:id="2135829595">
                                                                                      <w:marLeft w:val="0"/>
                                                                                      <w:marRight w:val="0"/>
                                                                                      <w:marTop w:val="0"/>
                                                                                      <w:marBottom w:val="0"/>
                                                                                      <w:divBdr>
                                                                                        <w:top w:val="none" w:sz="0" w:space="0" w:color="auto"/>
                                                                                        <w:left w:val="none" w:sz="0" w:space="0" w:color="auto"/>
                                                                                        <w:bottom w:val="none" w:sz="0" w:space="0" w:color="auto"/>
                                                                                        <w:right w:val="none" w:sz="0" w:space="0" w:color="auto"/>
                                                                                      </w:divBdr>
                                                                                    </w:div>
                                                                                  </w:divsChild>
                                                                                </w:div>
                                                                                <w:div w:id="1292708253">
                                                                                  <w:marLeft w:val="0"/>
                                                                                  <w:marRight w:val="0"/>
                                                                                  <w:marTop w:val="0"/>
                                                                                  <w:marBottom w:val="0"/>
                                                                                  <w:divBdr>
                                                                                    <w:top w:val="none" w:sz="0" w:space="0" w:color="auto"/>
                                                                                    <w:left w:val="none" w:sz="0" w:space="0" w:color="auto"/>
                                                                                    <w:bottom w:val="none" w:sz="0" w:space="0" w:color="auto"/>
                                                                                    <w:right w:val="none" w:sz="0" w:space="0" w:color="auto"/>
                                                                                  </w:divBdr>
                                                                                </w:div>
                                                                                <w:div w:id="1376419556">
                                                                                  <w:marLeft w:val="0"/>
                                                                                  <w:marRight w:val="0"/>
                                                                                  <w:marTop w:val="0"/>
                                                                                  <w:marBottom w:val="0"/>
                                                                                  <w:divBdr>
                                                                                    <w:top w:val="none" w:sz="0" w:space="0" w:color="auto"/>
                                                                                    <w:left w:val="none" w:sz="0" w:space="0" w:color="auto"/>
                                                                                    <w:bottom w:val="none" w:sz="0" w:space="0" w:color="auto"/>
                                                                                    <w:right w:val="none" w:sz="0" w:space="0" w:color="auto"/>
                                                                                  </w:divBdr>
                                                                                  <w:divsChild>
                                                                                    <w:div w:id="1595438637">
                                                                                      <w:marLeft w:val="0"/>
                                                                                      <w:marRight w:val="0"/>
                                                                                      <w:marTop w:val="0"/>
                                                                                      <w:marBottom w:val="0"/>
                                                                                      <w:divBdr>
                                                                                        <w:top w:val="none" w:sz="0" w:space="0" w:color="auto"/>
                                                                                        <w:left w:val="none" w:sz="0" w:space="0" w:color="auto"/>
                                                                                        <w:bottom w:val="none" w:sz="0" w:space="0" w:color="auto"/>
                                                                                        <w:right w:val="none" w:sz="0" w:space="0" w:color="auto"/>
                                                                                      </w:divBdr>
                                                                                    </w:div>
                                                                                    <w:div w:id="1624580438">
                                                                                      <w:marLeft w:val="0"/>
                                                                                      <w:marRight w:val="0"/>
                                                                                      <w:marTop w:val="0"/>
                                                                                      <w:marBottom w:val="0"/>
                                                                                      <w:divBdr>
                                                                                        <w:top w:val="none" w:sz="0" w:space="0" w:color="auto"/>
                                                                                        <w:left w:val="none" w:sz="0" w:space="0" w:color="auto"/>
                                                                                        <w:bottom w:val="none" w:sz="0" w:space="0" w:color="auto"/>
                                                                                        <w:right w:val="none" w:sz="0" w:space="0" w:color="auto"/>
                                                                                      </w:divBdr>
                                                                                    </w:div>
                                                                                    <w:div w:id="1646936948">
                                                                                      <w:marLeft w:val="0"/>
                                                                                      <w:marRight w:val="0"/>
                                                                                      <w:marTop w:val="0"/>
                                                                                      <w:marBottom w:val="0"/>
                                                                                      <w:divBdr>
                                                                                        <w:top w:val="none" w:sz="0" w:space="0" w:color="auto"/>
                                                                                        <w:left w:val="none" w:sz="0" w:space="0" w:color="auto"/>
                                                                                        <w:bottom w:val="none" w:sz="0" w:space="0" w:color="auto"/>
                                                                                        <w:right w:val="none" w:sz="0" w:space="0" w:color="auto"/>
                                                                                      </w:divBdr>
                                                                                    </w:div>
                                                                                    <w:div w:id="2030789521">
                                                                                      <w:marLeft w:val="0"/>
                                                                                      <w:marRight w:val="0"/>
                                                                                      <w:marTop w:val="0"/>
                                                                                      <w:marBottom w:val="0"/>
                                                                                      <w:divBdr>
                                                                                        <w:top w:val="none" w:sz="0" w:space="0" w:color="auto"/>
                                                                                        <w:left w:val="none" w:sz="0" w:space="0" w:color="auto"/>
                                                                                        <w:bottom w:val="none" w:sz="0" w:space="0" w:color="auto"/>
                                                                                        <w:right w:val="none" w:sz="0" w:space="0" w:color="auto"/>
                                                                                      </w:divBdr>
                                                                                    </w:div>
                                                                                  </w:divsChild>
                                                                                </w:div>
                                                                                <w:div w:id="1452164610">
                                                                                  <w:marLeft w:val="0"/>
                                                                                  <w:marRight w:val="0"/>
                                                                                  <w:marTop w:val="0"/>
                                                                                  <w:marBottom w:val="0"/>
                                                                                  <w:divBdr>
                                                                                    <w:top w:val="none" w:sz="0" w:space="0" w:color="auto"/>
                                                                                    <w:left w:val="none" w:sz="0" w:space="0" w:color="auto"/>
                                                                                    <w:bottom w:val="none" w:sz="0" w:space="0" w:color="auto"/>
                                                                                    <w:right w:val="none" w:sz="0" w:space="0" w:color="auto"/>
                                                                                  </w:divBdr>
                                                                                </w:div>
                                                                                <w:div w:id="1455370799">
                                                                                  <w:marLeft w:val="0"/>
                                                                                  <w:marRight w:val="0"/>
                                                                                  <w:marTop w:val="0"/>
                                                                                  <w:marBottom w:val="0"/>
                                                                                  <w:divBdr>
                                                                                    <w:top w:val="none" w:sz="0" w:space="0" w:color="auto"/>
                                                                                    <w:left w:val="none" w:sz="0" w:space="0" w:color="auto"/>
                                                                                    <w:bottom w:val="none" w:sz="0" w:space="0" w:color="auto"/>
                                                                                    <w:right w:val="none" w:sz="0" w:space="0" w:color="auto"/>
                                                                                  </w:divBdr>
                                                                                  <w:divsChild>
                                                                                    <w:div w:id="2062317892">
                                                                                      <w:marLeft w:val="0"/>
                                                                                      <w:marRight w:val="0"/>
                                                                                      <w:marTop w:val="0"/>
                                                                                      <w:marBottom w:val="0"/>
                                                                                      <w:divBdr>
                                                                                        <w:top w:val="none" w:sz="0" w:space="0" w:color="auto"/>
                                                                                        <w:left w:val="none" w:sz="0" w:space="0" w:color="auto"/>
                                                                                        <w:bottom w:val="none" w:sz="0" w:space="0" w:color="auto"/>
                                                                                        <w:right w:val="none" w:sz="0" w:space="0" w:color="auto"/>
                                                                                      </w:divBdr>
                                                                                    </w:div>
                                                                                  </w:divsChild>
                                                                                </w:div>
                                                                                <w:div w:id="1536502956">
                                                                                  <w:marLeft w:val="0"/>
                                                                                  <w:marRight w:val="0"/>
                                                                                  <w:marTop w:val="0"/>
                                                                                  <w:marBottom w:val="0"/>
                                                                                  <w:divBdr>
                                                                                    <w:top w:val="none" w:sz="0" w:space="0" w:color="auto"/>
                                                                                    <w:left w:val="none" w:sz="0" w:space="0" w:color="auto"/>
                                                                                    <w:bottom w:val="none" w:sz="0" w:space="0" w:color="auto"/>
                                                                                    <w:right w:val="none" w:sz="0" w:space="0" w:color="auto"/>
                                                                                  </w:divBdr>
                                                                                </w:div>
                                                                                <w:div w:id="1554005900">
                                                                                  <w:marLeft w:val="0"/>
                                                                                  <w:marRight w:val="0"/>
                                                                                  <w:marTop w:val="0"/>
                                                                                  <w:marBottom w:val="0"/>
                                                                                  <w:divBdr>
                                                                                    <w:top w:val="none" w:sz="0" w:space="0" w:color="auto"/>
                                                                                    <w:left w:val="none" w:sz="0" w:space="0" w:color="auto"/>
                                                                                    <w:bottom w:val="none" w:sz="0" w:space="0" w:color="auto"/>
                                                                                    <w:right w:val="none" w:sz="0" w:space="0" w:color="auto"/>
                                                                                  </w:divBdr>
                                                                                </w:div>
                                                                                <w:div w:id="1557353968">
                                                                                  <w:marLeft w:val="0"/>
                                                                                  <w:marRight w:val="0"/>
                                                                                  <w:marTop w:val="0"/>
                                                                                  <w:marBottom w:val="0"/>
                                                                                  <w:divBdr>
                                                                                    <w:top w:val="none" w:sz="0" w:space="0" w:color="auto"/>
                                                                                    <w:left w:val="none" w:sz="0" w:space="0" w:color="auto"/>
                                                                                    <w:bottom w:val="none" w:sz="0" w:space="0" w:color="auto"/>
                                                                                    <w:right w:val="none" w:sz="0" w:space="0" w:color="auto"/>
                                                                                  </w:divBdr>
                                                                                </w:div>
                                                                                <w:div w:id="1565800625">
                                                                                  <w:marLeft w:val="0"/>
                                                                                  <w:marRight w:val="0"/>
                                                                                  <w:marTop w:val="0"/>
                                                                                  <w:marBottom w:val="0"/>
                                                                                  <w:divBdr>
                                                                                    <w:top w:val="none" w:sz="0" w:space="0" w:color="auto"/>
                                                                                    <w:left w:val="none" w:sz="0" w:space="0" w:color="auto"/>
                                                                                    <w:bottom w:val="none" w:sz="0" w:space="0" w:color="auto"/>
                                                                                    <w:right w:val="none" w:sz="0" w:space="0" w:color="auto"/>
                                                                                  </w:divBdr>
                                                                                  <w:divsChild>
                                                                                    <w:div w:id="290215343">
                                                                                      <w:marLeft w:val="0"/>
                                                                                      <w:marRight w:val="0"/>
                                                                                      <w:marTop w:val="0"/>
                                                                                      <w:marBottom w:val="0"/>
                                                                                      <w:divBdr>
                                                                                        <w:top w:val="none" w:sz="0" w:space="0" w:color="auto"/>
                                                                                        <w:left w:val="none" w:sz="0" w:space="0" w:color="auto"/>
                                                                                        <w:bottom w:val="none" w:sz="0" w:space="0" w:color="auto"/>
                                                                                        <w:right w:val="none" w:sz="0" w:space="0" w:color="auto"/>
                                                                                      </w:divBdr>
                                                                                    </w:div>
                                                                                    <w:div w:id="980575939">
                                                                                      <w:marLeft w:val="0"/>
                                                                                      <w:marRight w:val="0"/>
                                                                                      <w:marTop w:val="0"/>
                                                                                      <w:marBottom w:val="0"/>
                                                                                      <w:divBdr>
                                                                                        <w:top w:val="none" w:sz="0" w:space="0" w:color="auto"/>
                                                                                        <w:left w:val="none" w:sz="0" w:space="0" w:color="auto"/>
                                                                                        <w:bottom w:val="none" w:sz="0" w:space="0" w:color="auto"/>
                                                                                        <w:right w:val="none" w:sz="0" w:space="0" w:color="auto"/>
                                                                                      </w:divBdr>
                                                                                    </w:div>
                                                                                    <w:div w:id="1227450981">
                                                                                      <w:marLeft w:val="0"/>
                                                                                      <w:marRight w:val="0"/>
                                                                                      <w:marTop w:val="0"/>
                                                                                      <w:marBottom w:val="0"/>
                                                                                      <w:divBdr>
                                                                                        <w:top w:val="none" w:sz="0" w:space="0" w:color="auto"/>
                                                                                        <w:left w:val="none" w:sz="0" w:space="0" w:color="auto"/>
                                                                                        <w:bottom w:val="none" w:sz="0" w:space="0" w:color="auto"/>
                                                                                        <w:right w:val="none" w:sz="0" w:space="0" w:color="auto"/>
                                                                                      </w:divBdr>
                                                                                    </w:div>
                                                                                    <w:div w:id="1282034947">
                                                                                      <w:marLeft w:val="0"/>
                                                                                      <w:marRight w:val="0"/>
                                                                                      <w:marTop w:val="0"/>
                                                                                      <w:marBottom w:val="0"/>
                                                                                      <w:divBdr>
                                                                                        <w:top w:val="none" w:sz="0" w:space="0" w:color="auto"/>
                                                                                        <w:left w:val="none" w:sz="0" w:space="0" w:color="auto"/>
                                                                                        <w:bottom w:val="none" w:sz="0" w:space="0" w:color="auto"/>
                                                                                        <w:right w:val="none" w:sz="0" w:space="0" w:color="auto"/>
                                                                                      </w:divBdr>
                                                                                    </w:div>
                                                                                    <w:div w:id="1294869641">
                                                                                      <w:marLeft w:val="0"/>
                                                                                      <w:marRight w:val="0"/>
                                                                                      <w:marTop w:val="0"/>
                                                                                      <w:marBottom w:val="0"/>
                                                                                      <w:divBdr>
                                                                                        <w:top w:val="none" w:sz="0" w:space="0" w:color="auto"/>
                                                                                        <w:left w:val="none" w:sz="0" w:space="0" w:color="auto"/>
                                                                                        <w:bottom w:val="none" w:sz="0" w:space="0" w:color="auto"/>
                                                                                        <w:right w:val="none" w:sz="0" w:space="0" w:color="auto"/>
                                                                                      </w:divBdr>
                                                                                    </w:div>
                                                                                  </w:divsChild>
                                                                                </w:div>
                                                                                <w:div w:id="1781488206">
                                                                                  <w:marLeft w:val="0"/>
                                                                                  <w:marRight w:val="0"/>
                                                                                  <w:marTop w:val="0"/>
                                                                                  <w:marBottom w:val="0"/>
                                                                                  <w:divBdr>
                                                                                    <w:top w:val="none" w:sz="0" w:space="0" w:color="auto"/>
                                                                                    <w:left w:val="none" w:sz="0" w:space="0" w:color="auto"/>
                                                                                    <w:bottom w:val="none" w:sz="0" w:space="0" w:color="auto"/>
                                                                                    <w:right w:val="none" w:sz="0" w:space="0" w:color="auto"/>
                                                                                  </w:divBdr>
                                                                                </w:div>
                                                                                <w:div w:id="2011063342">
                                                                                  <w:marLeft w:val="0"/>
                                                                                  <w:marRight w:val="0"/>
                                                                                  <w:marTop w:val="0"/>
                                                                                  <w:marBottom w:val="0"/>
                                                                                  <w:divBdr>
                                                                                    <w:top w:val="none" w:sz="0" w:space="0" w:color="auto"/>
                                                                                    <w:left w:val="none" w:sz="0" w:space="0" w:color="auto"/>
                                                                                    <w:bottom w:val="none" w:sz="0" w:space="0" w:color="auto"/>
                                                                                    <w:right w:val="none" w:sz="0" w:space="0" w:color="auto"/>
                                                                                  </w:divBdr>
                                                                                </w:div>
                                                                                <w:div w:id="2023434069">
                                                                                  <w:marLeft w:val="0"/>
                                                                                  <w:marRight w:val="0"/>
                                                                                  <w:marTop w:val="0"/>
                                                                                  <w:marBottom w:val="0"/>
                                                                                  <w:divBdr>
                                                                                    <w:top w:val="none" w:sz="0" w:space="0" w:color="auto"/>
                                                                                    <w:left w:val="none" w:sz="0" w:space="0" w:color="auto"/>
                                                                                    <w:bottom w:val="none" w:sz="0" w:space="0" w:color="auto"/>
                                                                                    <w:right w:val="none" w:sz="0" w:space="0" w:color="auto"/>
                                                                                  </w:divBdr>
                                                                                </w:div>
                                                                                <w:div w:id="2092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165717">
      <w:bodyDiv w:val="1"/>
      <w:marLeft w:val="0"/>
      <w:marRight w:val="0"/>
      <w:marTop w:val="0"/>
      <w:marBottom w:val="0"/>
      <w:divBdr>
        <w:top w:val="none" w:sz="0" w:space="0" w:color="auto"/>
        <w:left w:val="none" w:sz="0" w:space="0" w:color="auto"/>
        <w:bottom w:val="none" w:sz="0" w:space="0" w:color="auto"/>
        <w:right w:val="none" w:sz="0" w:space="0" w:color="auto"/>
      </w:divBdr>
    </w:div>
    <w:div w:id="1779981598">
      <w:bodyDiv w:val="1"/>
      <w:marLeft w:val="0"/>
      <w:marRight w:val="0"/>
      <w:marTop w:val="0"/>
      <w:marBottom w:val="0"/>
      <w:divBdr>
        <w:top w:val="none" w:sz="0" w:space="0" w:color="auto"/>
        <w:left w:val="none" w:sz="0" w:space="0" w:color="auto"/>
        <w:bottom w:val="none" w:sz="0" w:space="0" w:color="auto"/>
        <w:right w:val="none" w:sz="0" w:space="0" w:color="auto"/>
      </w:divBdr>
    </w:div>
    <w:div w:id="20772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istratie.napewaki@vdkkomma.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lien.berghmans@dsbvb.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vid-19.sciensano.be/sites/default/files/Covid19/COVID-19_procedure_contact_NL.pdf" TargetMode="External"/><Relationship Id="rId5" Type="http://schemas.openxmlformats.org/officeDocument/2006/relationships/styles" Target="styles.xml"/><Relationship Id="rId15" Type="http://schemas.openxmlformats.org/officeDocument/2006/relationships/hyperlink" Target="http://www.info-coronavirus.b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derwijs.vlaanderen.be/nl/heropstart-lessen-op-school-informatie-voor-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43DC67E2F734F9926F5C7F07C100F" ma:contentTypeVersion="8" ma:contentTypeDescription="Create a new document." ma:contentTypeScope="" ma:versionID="3569935d89f4e9457e77bbdeb02df7d6">
  <xsd:schema xmlns:xsd="http://www.w3.org/2001/XMLSchema" xmlns:xs="http://www.w3.org/2001/XMLSchema" xmlns:p="http://schemas.microsoft.com/office/2006/metadata/properties" xmlns:ns3="cbdc317d-5d9b-4577-b006-78a3b344a732" targetNamespace="http://schemas.microsoft.com/office/2006/metadata/properties" ma:root="true" ma:fieldsID="66c9564bb60ef57e0ea40d684cfffd04" ns3:_="">
    <xsd:import namespace="cbdc317d-5d9b-4577-b006-78a3b344a7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c317d-5d9b-4577-b006-78a3b344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4D1D1-FC01-49FF-866F-AC7085D38BCF}">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cbdc317d-5d9b-4577-b006-78a3b344a732"/>
    <ds:schemaRef ds:uri="http://purl.org/dc/dcmitype/"/>
    <ds:schemaRef ds:uri="http://purl.org/dc/terms/"/>
  </ds:schemaRefs>
</ds:datastoreItem>
</file>

<file path=customXml/itemProps2.xml><?xml version="1.0" encoding="utf-8"?>
<ds:datastoreItem xmlns:ds="http://schemas.openxmlformats.org/officeDocument/2006/customXml" ds:itemID="{F2BAE748-38FC-4C97-A06C-97C4E92D0BAE}">
  <ds:schemaRefs>
    <ds:schemaRef ds:uri="http://schemas.microsoft.com/sharepoint/v3/contenttype/forms"/>
  </ds:schemaRefs>
</ds:datastoreItem>
</file>

<file path=customXml/itemProps3.xml><?xml version="1.0" encoding="utf-8"?>
<ds:datastoreItem xmlns:ds="http://schemas.openxmlformats.org/officeDocument/2006/customXml" ds:itemID="{57346C6A-5690-41B6-AA91-42A2E0D48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c317d-5d9b-4577-b006-78a3b344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1449</Words>
  <Characters>7970</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9401</CharactersWithSpaces>
  <SharedDoc>false</SharedDoc>
  <HLinks>
    <vt:vector size="18" baseType="variant">
      <vt:variant>
        <vt:i4>4128827</vt:i4>
      </vt:variant>
      <vt:variant>
        <vt:i4>6</vt:i4>
      </vt:variant>
      <vt:variant>
        <vt:i4>0</vt:i4>
      </vt:variant>
      <vt:variant>
        <vt:i4>5</vt:i4>
      </vt:variant>
      <vt:variant>
        <vt:lpwstr>http://www.info-coronavirus.be/</vt:lpwstr>
      </vt:variant>
      <vt:variant>
        <vt:lpwstr/>
      </vt:variant>
      <vt:variant>
        <vt:i4>5898267</vt:i4>
      </vt:variant>
      <vt:variant>
        <vt:i4>3</vt:i4>
      </vt:variant>
      <vt:variant>
        <vt:i4>0</vt:i4>
      </vt:variant>
      <vt:variant>
        <vt:i4>5</vt:i4>
      </vt:variant>
      <vt:variant>
        <vt:lpwstr>https://onderwijs.vlaanderen.be/nl/heropstart-lessen-op-school-informatie-voor-ouders</vt:lpwstr>
      </vt:variant>
      <vt:variant>
        <vt:lpwstr/>
      </vt:variant>
      <vt:variant>
        <vt:i4>3080260</vt:i4>
      </vt:variant>
      <vt:variant>
        <vt:i4>0</vt:i4>
      </vt:variant>
      <vt:variant>
        <vt:i4>0</vt:i4>
      </vt:variant>
      <vt:variant>
        <vt:i4>5</vt:i4>
      </vt:variant>
      <vt:variant>
        <vt:lpwstr>https://covid-19.sciensano.be/sites/default/files/Covid19/COVID-19_procedure_contact_NL.pdf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Frieda</dc:creator>
  <cp:keywords/>
  <dc:description/>
  <cp:lastModifiedBy>Ann Smans</cp:lastModifiedBy>
  <cp:revision>2</cp:revision>
  <dcterms:created xsi:type="dcterms:W3CDTF">2020-05-08T13:38:00Z</dcterms:created>
  <dcterms:modified xsi:type="dcterms:W3CDTF">2020-05-08T13:38:00Z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0x01010067543DC67E2F734F9926F5C7F07C100F</vt:lpwstr>
  </property>
</Properties>
</file>